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6F685" w14:textId="77777777" w:rsidR="00361B99" w:rsidRDefault="00361B99" w:rsidP="00361B99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5E2BFA3F" w14:textId="77777777" w:rsidR="00361B99" w:rsidRDefault="00361B99" w:rsidP="00361B9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582C29FD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3153A65A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«Средняя общеобразовательная школа №1 имени Ю.А.Гагарина» с.Сарыг-Сеп Каа-Хемского района РТ</w:t>
      </w:r>
    </w:p>
    <w:p w14:paraId="7121A38F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364"/>
      </w:tblGrid>
      <w:tr w:rsidR="00361B99" w14:paraId="2822AF5E" w14:textId="77777777" w:rsidTr="00361B99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8F20" w14:textId="77777777"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555B80F0" w14:textId="77777777"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326E4783" w14:textId="77777777"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  Шумова Е.В.</w:t>
            </w:r>
          </w:p>
          <w:p w14:paraId="4BBA3BA4" w14:textId="77777777"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428ECE42" w14:textId="02BF44B1" w:rsidR="00361B99" w:rsidRDefault="00361B99" w:rsidP="00361B99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р.№3 от 31 августа  202</w:t>
            </w:r>
            <w:r w:rsidR="00750FEA"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3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7EFB" w14:textId="77777777"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31936E8D" w14:textId="77777777"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0004EB5F" w14:textId="77777777"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7C64E50" w14:textId="77777777"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6DB732BF" w14:textId="77777777" w:rsidR="00361B99" w:rsidRDefault="00361B99" w:rsidP="00361B99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р.№ </w:t>
            </w:r>
            <w:r>
              <w:rPr>
                <w:rFonts w:ascii="XO Thames" w:hAnsi="XO Thames"/>
                <w:b/>
                <w:sz w:val="28"/>
              </w:rPr>
              <w:t xml:space="preserve">3 </w:t>
            </w:r>
            <w:r>
              <w:rPr>
                <w:rFonts w:ascii="XO Thames" w:hAnsi="XO Thames"/>
                <w:sz w:val="28"/>
              </w:rPr>
              <w:t>от 31 августа 2023 года</w:t>
            </w:r>
          </w:p>
        </w:tc>
      </w:tr>
    </w:tbl>
    <w:p w14:paraId="55AE64DE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1E606993" w14:textId="77777777" w:rsidR="00361B99" w:rsidRDefault="00361B99" w:rsidP="00361B9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3BEE678" w14:textId="77777777" w:rsidR="00361B99" w:rsidRDefault="00361B99" w:rsidP="00361B9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D9C8107" w14:textId="77777777" w:rsidR="00361B99" w:rsidRDefault="00361B99" w:rsidP="00361B99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780ED80F" w14:textId="77777777" w:rsidR="00361B99" w:rsidRDefault="00361B99" w:rsidP="00361B99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6C83B4A7" w14:textId="77777777" w:rsidR="00361B99" w:rsidRDefault="00361B99" w:rsidP="00361B99">
      <w:pPr>
        <w:spacing w:before="15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«Разговор о правильном и здоровом питании»</w:t>
      </w:r>
    </w:p>
    <w:p w14:paraId="13B65897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 класс</w:t>
      </w:r>
    </w:p>
    <w:p w14:paraId="55715E50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793C0B82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0F928260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</w:p>
    <w:p w14:paraId="02A05201" w14:textId="77777777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</w:p>
    <w:p w14:paraId="5B769B85" w14:textId="77777777" w:rsidR="00361B99" w:rsidRDefault="00361B99" w:rsidP="00361B99">
      <w:pPr>
        <w:spacing w:before="150" w:after="150"/>
        <w:jc w:val="right"/>
        <w:rPr>
          <w:rFonts w:ascii="XO Thames" w:hAnsi="XO Thames"/>
          <w:sz w:val="28"/>
        </w:rPr>
      </w:pPr>
    </w:p>
    <w:p w14:paraId="70392F22" w14:textId="77777777" w:rsidR="00361B99" w:rsidRDefault="00361B99" w:rsidP="00361B99">
      <w:pPr>
        <w:spacing w:before="150" w:after="150"/>
        <w:jc w:val="right"/>
        <w:rPr>
          <w:rFonts w:ascii="XO Thames" w:hAnsi="XO Thames"/>
          <w:sz w:val="28"/>
        </w:rPr>
      </w:pPr>
    </w:p>
    <w:p w14:paraId="5CD218D2" w14:textId="77777777" w:rsidR="00361B99" w:rsidRDefault="00361B99" w:rsidP="00361B99">
      <w:pPr>
        <w:spacing w:before="150" w:after="150"/>
        <w:jc w:val="right"/>
        <w:rPr>
          <w:rFonts w:ascii="XO Thames" w:hAnsi="XO Thames"/>
          <w:sz w:val="28"/>
        </w:rPr>
      </w:pPr>
    </w:p>
    <w:p w14:paraId="030F18AB" w14:textId="77777777" w:rsidR="00361B99" w:rsidRDefault="00361B99" w:rsidP="00361B99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                                          </w:t>
      </w:r>
    </w:p>
    <w:p w14:paraId="75320C91" w14:textId="3874A106" w:rsidR="00361B99" w:rsidRDefault="00361B99" w:rsidP="00361B99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  <w:r>
        <w:rPr>
          <w:rFonts w:ascii="XO Thames" w:hAnsi="XO Thames"/>
          <w:b/>
          <w:sz w:val="28"/>
        </w:rPr>
        <w:t>202</w:t>
      </w:r>
      <w:r w:rsidR="00750FEA">
        <w:rPr>
          <w:rFonts w:ascii="XO Thames" w:hAnsi="XO Thames"/>
          <w:b/>
          <w:sz w:val="28"/>
        </w:rPr>
        <w:t>3</w:t>
      </w:r>
      <w:r>
        <w:rPr>
          <w:rFonts w:ascii="XO Thames" w:hAnsi="XO Thames"/>
          <w:b/>
          <w:sz w:val="28"/>
        </w:rPr>
        <w:t xml:space="preserve"> – 202</w:t>
      </w:r>
      <w:r w:rsidR="00750FEA">
        <w:rPr>
          <w:rFonts w:ascii="XO Thames" w:hAnsi="XO Thames"/>
          <w:b/>
          <w:sz w:val="28"/>
        </w:rPr>
        <w:t>4</w:t>
      </w:r>
      <w:bookmarkStart w:id="0" w:name="_GoBack"/>
      <w:bookmarkEnd w:id="0"/>
      <w:r>
        <w:rPr>
          <w:rFonts w:ascii="XO Thames" w:hAnsi="XO Thames"/>
          <w:b/>
          <w:sz w:val="28"/>
        </w:rPr>
        <w:t xml:space="preserve"> учебный год</w:t>
      </w:r>
    </w:p>
    <w:p w14:paraId="1C191C94" w14:textId="77777777" w:rsidR="00A568CF" w:rsidRDefault="00361B99" w:rsidP="00361B99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ПОЯСНИТЕЛЬНАЯ ЗАПИСКА</w:t>
      </w:r>
    </w:p>
    <w:p w14:paraId="0A6A1497" w14:textId="77777777" w:rsidR="00361B99" w:rsidRPr="00361B99" w:rsidRDefault="00361B99" w:rsidP="00361B99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14:paraId="22A48886" w14:textId="77777777" w:rsidR="00361B99" w:rsidRDefault="003B3868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1"/>
          <w:color w:val="000000"/>
          <w:sz w:val="28"/>
        </w:rPr>
        <w:t xml:space="preserve">         </w:t>
      </w:r>
      <w:r w:rsidR="00F50073" w:rsidRPr="00361B99">
        <w:rPr>
          <w:rStyle w:val="c1"/>
          <w:color w:val="000000"/>
          <w:sz w:val="28"/>
        </w:rPr>
        <w:t>Программа  «</w:t>
      </w:r>
      <w:r w:rsidR="00361B99" w:rsidRPr="00361B99">
        <w:rPr>
          <w:rFonts w:ascii="XO Thames" w:hAnsi="XO Thames"/>
          <w:sz w:val="28"/>
        </w:rPr>
        <w:t>Разговор о правильном и здоровом питании</w:t>
      </w:r>
      <w:r w:rsidR="00F50073" w:rsidRPr="00361B99">
        <w:rPr>
          <w:rStyle w:val="c1"/>
          <w:color w:val="000000"/>
          <w:sz w:val="28"/>
        </w:rPr>
        <w:t xml:space="preserve">»  составлена в соответствии с ФГОС НОО </w:t>
      </w:r>
    </w:p>
    <w:p w14:paraId="1D1641D7" w14:textId="77777777" w:rsidR="00E64BA2" w:rsidRPr="00361B99" w:rsidRDefault="003B3868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1"/>
          <w:color w:val="000000"/>
          <w:sz w:val="28"/>
        </w:rPr>
        <w:t xml:space="preserve">          </w:t>
      </w:r>
      <w:r w:rsidR="00E64BA2" w:rsidRPr="00361B99">
        <w:rPr>
          <w:rStyle w:val="c1"/>
          <w:color w:val="000000"/>
          <w:sz w:val="28"/>
        </w:rPr>
        <w:t>Здоровье - это первая и важнейшая потребность человека, определяющая способность его к труду и обеспечивающая гармоничное развитие личности.</w:t>
      </w:r>
      <w:r w:rsidR="00E64BA2" w:rsidRPr="00361B99">
        <w:rPr>
          <w:color w:val="222222"/>
          <w:sz w:val="28"/>
        </w:rPr>
        <w:t xml:space="preserve"> 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  <w:r w:rsidR="00E64BA2" w:rsidRPr="00361B99">
        <w:rPr>
          <w:rStyle w:val="c1"/>
          <w:color w:val="000000"/>
          <w:sz w:val="28"/>
        </w:rPr>
        <w:t xml:space="preserve"> Только систематическая работа в данном направлении может помочь изменить вкусовые пристрастия, постепенно усовершенствовать структуру питания, научить детей делать сознательный выбор в пользу полезных блюд, здорового питания.</w:t>
      </w:r>
    </w:p>
    <w:p w14:paraId="79E8A1AE" w14:textId="77777777" w:rsidR="007F0AE5" w:rsidRPr="00361B99" w:rsidRDefault="00F85341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 xml:space="preserve">        </w:t>
      </w:r>
      <w:r w:rsidR="00E64BA2" w:rsidRPr="00361B99">
        <w:rPr>
          <w:sz w:val="28"/>
        </w:rPr>
        <w:t xml:space="preserve">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</w:t>
      </w:r>
    </w:p>
    <w:p w14:paraId="6C8F8279" w14:textId="77777777" w:rsidR="00E64BA2" w:rsidRPr="00361B99" w:rsidRDefault="003B3868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b/>
          <w:sz w:val="28"/>
        </w:rPr>
        <w:t xml:space="preserve">          </w:t>
      </w:r>
      <w:r w:rsidR="007F0AE5" w:rsidRPr="00361B99">
        <w:rPr>
          <w:b/>
          <w:sz w:val="28"/>
        </w:rPr>
        <w:t>Актуальность программы</w:t>
      </w:r>
      <w:r w:rsidR="007F0AE5" w:rsidRPr="00361B99">
        <w:rPr>
          <w:sz w:val="28"/>
        </w:rPr>
        <w:t xml:space="preserve"> заключается в том, что в настоящее время наблюдается увеличение числа больных детей по стране и по региону. Необходимо формировать ЗОЖ, начиная с раннего возраста.</w:t>
      </w:r>
    </w:p>
    <w:p w14:paraId="588D5C4F" w14:textId="77777777" w:rsidR="007F0AE5" w:rsidRPr="00361B99" w:rsidRDefault="003B3868" w:rsidP="00361B99">
      <w:pPr>
        <w:pStyle w:val="c20c3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1"/>
          <w:b/>
          <w:color w:val="000000"/>
          <w:sz w:val="28"/>
        </w:rPr>
        <w:t xml:space="preserve">          </w:t>
      </w:r>
      <w:r w:rsidR="007F0AE5" w:rsidRPr="00361B99">
        <w:rPr>
          <w:rStyle w:val="c1"/>
          <w:b/>
          <w:color w:val="000000"/>
          <w:sz w:val="28"/>
        </w:rPr>
        <w:t>Целью</w:t>
      </w:r>
      <w:r w:rsidRPr="00361B99">
        <w:rPr>
          <w:rStyle w:val="c1"/>
          <w:b/>
          <w:color w:val="000000"/>
          <w:sz w:val="28"/>
        </w:rPr>
        <w:t xml:space="preserve"> </w:t>
      </w:r>
      <w:r w:rsidR="007F0AE5" w:rsidRPr="00361B99">
        <w:rPr>
          <w:rStyle w:val="c1"/>
          <w:b/>
          <w:color w:val="000000"/>
          <w:sz w:val="28"/>
        </w:rPr>
        <w:t>программы</w:t>
      </w:r>
      <w:r w:rsidR="007F0AE5" w:rsidRPr="00361B99">
        <w:rPr>
          <w:rStyle w:val="c1"/>
          <w:color w:val="000000"/>
          <w:sz w:val="28"/>
        </w:rPr>
        <w:t xml:space="preserve"> является формирование у детей представления о необходимости     заботы о своём здоровье, и в первую очередь о важности правильного питания, как составной части сохранения и укрепления здоровья. Пищевые привычки формируются с детства, у взрослого     человека их очень сложно изменить, поэтому так важно сформировать у детей правильное пищевое поведение.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</w:t>
      </w:r>
      <w:r w:rsidR="00050AC7" w:rsidRPr="00361B99">
        <w:rPr>
          <w:rStyle w:val="c1"/>
          <w:color w:val="000000"/>
          <w:sz w:val="28"/>
        </w:rPr>
        <w:t>ний желудочно-кишечного тракта.</w:t>
      </w:r>
    </w:p>
    <w:p w14:paraId="421B2262" w14:textId="77777777" w:rsidR="00050AC7" w:rsidRPr="00361B99" w:rsidRDefault="003B3868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="00050AC7" w:rsidRPr="00361B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2602E1B8" w14:textId="77777777" w:rsidR="000268AB" w:rsidRPr="00361B99" w:rsidRDefault="00050AC7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14:paraId="579A1AB2" w14:textId="77777777" w:rsidR="000268AB" w:rsidRPr="00361B99" w:rsidRDefault="00050AC7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формирование у школьников знаний о правилах </w:t>
      </w:r>
      <w:r w:rsidR="000268AB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здорового </w:t>
      </w: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питания, их роли в сохранении и укрепления здоровья, а также гот</w:t>
      </w:r>
      <w:r w:rsidR="000268AB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овности соблюдать эти правила; </w:t>
      </w:r>
    </w:p>
    <w:p w14:paraId="4DFF0A1C" w14:textId="77777777" w:rsidR="000268AB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детьми  пр</w:t>
      </w: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актических навыков здорового питания; </w:t>
      </w:r>
    </w:p>
    <w:p w14:paraId="4C33C025" w14:textId="77777777" w:rsidR="000268AB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народа, формирование чувства уважения к культуре своего народа и культу</w:t>
      </w: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 и традициям других народов; </w:t>
      </w:r>
    </w:p>
    <w:p w14:paraId="785F1B76" w14:textId="77777777" w:rsidR="00050AC7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14:paraId="73AD7DC4" w14:textId="77777777" w:rsidR="00050AC7" w:rsidRPr="00361B99" w:rsidRDefault="000268A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050AC7" w:rsidRPr="00361B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14:paraId="61BECACD" w14:textId="77777777" w:rsidR="000268AB" w:rsidRPr="00361B99" w:rsidRDefault="000268AB" w:rsidP="00361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Программа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Pr="00361B99">
        <w:rPr>
          <w:rFonts w:ascii="Times New Roman" w:hAnsi="Times New Roman" w:cs="Times New Roman"/>
          <w:sz w:val="28"/>
          <w:szCs w:val="24"/>
        </w:rPr>
        <w:t>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полноценного питания, расширение представлений о многообразии фруктов и овощей.</w:t>
      </w:r>
    </w:p>
    <w:p w14:paraId="6F770B63" w14:textId="77777777" w:rsidR="000268AB" w:rsidRPr="00361B99" w:rsidRDefault="003B3868" w:rsidP="00361B9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1B99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0268AB" w:rsidRPr="00361B99">
        <w:rPr>
          <w:rFonts w:ascii="Times New Roman" w:eastAsia="Times New Roman" w:hAnsi="Times New Roman" w:cs="Times New Roman"/>
          <w:sz w:val="28"/>
          <w:szCs w:val="24"/>
        </w:rPr>
        <w:t>Используемые формы и методы реализации программы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0268AB" w:rsidRPr="00361B99">
        <w:rPr>
          <w:rFonts w:ascii="Times New Roman" w:eastAsia="Times New Roman" w:hAnsi="Times New Roman" w:cs="Times New Roman"/>
          <w:sz w:val="28"/>
          <w:szCs w:val="24"/>
        </w:rPr>
        <w:t>» носят игровой характер, что наиболее соответствует возрастным особенностям детей, обеспечивает условия для активного включения их в процесс обучения. Задания ориентированы на творческую работу ребенка самостоятельную или в коллективе.</w:t>
      </w:r>
    </w:p>
    <w:p w14:paraId="44FCCAE7" w14:textId="77777777" w:rsidR="005D13CA" w:rsidRPr="00361B99" w:rsidRDefault="003B3868" w:rsidP="00361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0268AB" w:rsidRPr="00361B99">
        <w:rPr>
          <w:rFonts w:ascii="Times New Roman" w:eastAsia="Times New Roman" w:hAnsi="Times New Roman" w:cs="Times New Roman"/>
          <w:bCs/>
          <w:sz w:val="28"/>
          <w:szCs w:val="24"/>
        </w:rPr>
        <w:t xml:space="preserve">В качестве организации занятий используются: сюжетно-ролевые игры, экскурсии, практические работы, выполнение самостоятельных заданий, игры, конкурсы и викторины, мини-проекты, беседы, просмотр видеофильмов, </w:t>
      </w:r>
      <w:r w:rsidR="005D13CA" w:rsidRPr="00361B99">
        <w:rPr>
          <w:rFonts w:ascii="Times New Roman" w:eastAsia="Times New Roman" w:hAnsi="Times New Roman" w:cs="Times New Roman"/>
          <w:bCs/>
          <w:sz w:val="28"/>
          <w:szCs w:val="24"/>
        </w:rPr>
        <w:t>совместная работа с родителями</w:t>
      </w:r>
      <w:r w:rsidR="000268AB" w:rsidRPr="00361B99">
        <w:rPr>
          <w:rFonts w:ascii="Times New Roman" w:eastAsia="Times New Roman" w:hAnsi="Times New Roman" w:cs="Times New Roman"/>
          <w:bCs/>
          <w:sz w:val="28"/>
          <w:szCs w:val="24"/>
        </w:rPr>
        <w:t xml:space="preserve">». </w:t>
      </w:r>
      <w:r w:rsidR="005D13CA" w:rsidRPr="00361B99">
        <w:rPr>
          <w:rFonts w:ascii="Times New Roman" w:hAnsi="Times New Roman" w:cs="Times New Roman"/>
          <w:sz w:val="28"/>
          <w:szCs w:val="24"/>
        </w:rPr>
        <w:t>В ходе изучения программы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14:paraId="3100D629" w14:textId="77777777" w:rsidR="000268AB" w:rsidRPr="00361B99" w:rsidRDefault="003B3868" w:rsidP="00361B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 </w:t>
      </w:r>
      <w:r w:rsidR="000268AB" w:rsidRPr="00361B99">
        <w:rPr>
          <w:rFonts w:ascii="Times New Roman" w:hAnsi="Times New Roman" w:cs="Times New Roman"/>
          <w:sz w:val="28"/>
          <w:szCs w:val="24"/>
        </w:rPr>
        <w:t>Одно из важнейших условий эффективного проведения программы— поддержка родителей. Поэтому в</w:t>
      </w:r>
      <w:r w:rsidR="005D13CA" w:rsidRPr="00361B99">
        <w:rPr>
          <w:rFonts w:ascii="Times New Roman" w:hAnsi="Times New Roman" w:cs="Times New Roman"/>
          <w:sz w:val="28"/>
          <w:szCs w:val="24"/>
        </w:rPr>
        <w:t xml:space="preserve">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0268AB" w:rsidRPr="00361B99">
        <w:rPr>
          <w:rFonts w:ascii="Times New Roman" w:hAnsi="Times New Roman" w:cs="Times New Roman"/>
          <w:sz w:val="28"/>
          <w:szCs w:val="24"/>
        </w:rPr>
        <w:t xml:space="preserve">» часть заданий ориентирована на совместную </w:t>
      </w:r>
      <w:r w:rsidR="000268AB" w:rsidRPr="00361B99">
        <w:rPr>
          <w:rFonts w:ascii="Times New Roman" w:hAnsi="Times New Roman" w:cs="Times New Roman"/>
          <w:sz w:val="28"/>
          <w:szCs w:val="24"/>
        </w:rPr>
        <w:lastRenderedPageBreak/>
        <w:t>деятельность детей и взрослых. Родители также участвуют в подготовке и проведении различных мероприятий — праздников, конкурсов, викторин</w:t>
      </w:r>
      <w:r w:rsidR="005D13CA" w:rsidRPr="00361B99">
        <w:rPr>
          <w:rFonts w:ascii="Times New Roman" w:hAnsi="Times New Roman" w:cs="Times New Roman"/>
          <w:sz w:val="28"/>
          <w:szCs w:val="24"/>
        </w:rPr>
        <w:t>, создании проектов.</w:t>
      </w:r>
    </w:p>
    <w:p w14:paraId="0824BF5C" w14:textId="77777777" w:rsidR="005D13CA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5D13CA" w:rsidRPr="00361B99">
        <w:rPr>
          <w:rFonts w:ascii="Times New Roman" w:hAnsi="Times New Roman" w:cs="Times New Roman"/>
          <w:b/>
          <w:sz w:val="28"/>
          <w:szCs w:val="24"/>
        </w:rPr>
        <w:t>Новизна программы</w:t>
      </w:r>
      <w:r w:rsidR="005D13CA" w:rsidRPr="00361B99">
        <w:rPr>
          <w:rFonts w:ascii="Times New Roman" w:hAnsi="Times New Roman" w:cs="Times New Roman"/>
          <w:sz w:val="28"/>
          <w:szCs w:val="24"/>
        </w:rPr>
        <w:t xml:space="preserve"> заключается в учёте традиций питания, активном вовлечении в работу родителей.  </w:t>
      </w:r>
    </w:p>
    <w:p w14:paraId="04CDE572" w14:textId="77777777" w:rsidR="005D13CA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5D13CA" w:rsidRPr="00361B99">
        <w:rPr>
          <w:rFonts w:ascii="Times New Roman" w:hAnsi="Times New Roman" w:cs="Times New Roman"/>
          <w:sz w:val="28"/>
          <w:szCs w:val="24"/>
        </w:rPr>
        <w:t>Программа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5D13CA" w:rsidRPr="00361B99">
        <w:rPr>
          <w:rFonts w:ascii="Times New Roman" w:hAnsi="Times New Roman" w:cs="Times New Roman"/>
          <w:sz w:val="28"/>
          <w:szCs w:val="24"/>
        </w:rPr>
        <w:t xml:space="preserve">» построена в соответствии с </w:t>
      </w:r>
      <w:r w:rsidR="005D13CA" w:rsidRPr="00361B99">
        <w:rPr>
          <w:rFonts w:ascii="Times New Roman" w:hAnsi="Times New Roman" w:cs="Times New Roman"/>
          <w:b/>
          <w:sz w:val="28"/>
          <w:szCs w:val="24"/>
        </w:rPr>
        <w:t>принципами</w:t>
      </w:r>
      <w:r w:rsidR="005D13CA" w:rsidRPr="00361B99">
        <w:rPr>
          <w:rFonts w:ascii="Times New Roman" w:hAnsi="Times New Roman" w:cs="Times New Roman"/>
          <w:sz w:val="28"/>
          <w:szCs w:val="24"/>
        </w:rPr>
        <w:t>:</w:t>
      </w:r>
    </w:p>
    <w:p w14:paraId="69E802A7" w14:textId="77777777" w:rsidR="005D13CA" w:rsidRPr="00361B99" w:rsidRDefault="00350B2B" w:rsidP="00361B9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научная обоснованность и практическая целесообразность; </w:t>
      </w:r>
    </w:p>
    <w:p w14:paraId="04BAC25F" w14:textId="77777777"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возрастная адекватность; </w:t>
      </w:r>
    </w:p>
    <w:p w14:paraId="0BBF7A1A" w14:textId="77777777"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и достаточность информации; </w:t>
      </w:r>
    </w:p>
    <w:p w14:paraId="4BBBE4C7" w14:textId="77777777"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модульность программы;</w:t>
      </w:r>
    </w:p>
    <w:p w14:paraId="02447C04" w14:textId="77777777"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14:paraId="18565124" w14:textId="77777777"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динамическое развитие и системность; </w:t>
      </w:r>
    </w:p>
    <w:p w14:paraId="42738196" w14:textId="77777777" w:rsidR="005D13CA" w:rsidRPr="00361B99" w:rsidRDefault="00350B2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D13CA"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вовлеченнос</w:t>
      </w:r>
      <w:r w:rsidRPr="00361B99">
        <w:rPr>
          <w:rFonts w:ascii="Times New Roman" w:eastAsia="Times New Roman" w:hAnsi="Times New Roman" w:cs="Times New Roman"/>
          <w:sz w:val="28"/>
          <w:szCs w:val="24"/>
          <w:lang w:eastAsia="ru-RU"/>
        </w:rPr>
        <w:t>ть семьи и реализацию программы.</w:t>
      </w:r>
    </w:p>
    <w:p w14:paraId="643F281D" w14:textId="77777777" w:rsidR="00050AC7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 </w:t>
      </w:r>
      <w:r w:rsidR="00350B2B" w:rsidRPr="00361B99">
        <w:rPr>
          <w:rFonts w:ascii="Times New Roman" w:hAnsi="Times New Roman" w:cs="Times New Roman"/>
          <w:sz w:val="28"/>
          <w:szCs w:val="24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 своей страны.</w:t>
      </w:r>
    </w:p>
    <w:p w14:paraId="65F2CB75" w14:textId="77777777" w:rsidR="00350B2B" w:rsidRPr="00361B99" w:rsidRDefault="003B3868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         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>Важность  преподавания курса внеурочной деятельности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»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="00350B2B" w:rsidRPr="00361B99">
        <w:rPr>
          <w:rFonts w:ascii="Times New Roman" w:hAnsi="Times New Roman" w:cs="Times New Roman"/>
          <w:sz w:val="28"/>
          <w:szCs w:val="24"/>
        </w:rPr>
        <w:t xml:space="preserve"> </w:t>
      </w:r>
      <w:r w:rsidRPr="00361B99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F85341" w:rsidRPr="00361B99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350B2B" w:rsidRPr="00361B99">
        <w:rPr>
          <w:rFonts w:ascii="Times New Roman" w:hAnsi="Times New Roman" w:cs="Times New Roman"/>
          <w:sz w:val="28"/>
          <w:szCs w:val="24"/>
        </w:rPr>
        <w:t>Программа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350B2B" w:rsidRPr="00361B99">
        <w:rPr>
          <w:rFonts w:ascii="Times New Roman" w:hAnsi="Times New Roman" w:cs="Times New Roman"/>
          <w:sz w:val="28"/>
          <w:szCs w:val="24"/>
        </w:rPr>
        <w:t xml:space="preserve">» 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изучается с 1 по 4 класс по 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2 часа</w:t>
      </w:r>
      <w:r w:rsidR="00350B2B"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в неделю:  </w:t>
      </w:r>
    </w:p>
    <w:p w14:paraId="2E742910" w14:textId="77777777" w:rsidR="00350B2B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- 1 класс -</w:t>
      </w:r>
      <w:r w:rsidR="003B3868" w:rsidRPr="00361B99">
        <w:rPr>
          <w:rFonts w:ascii="Times New Roman" w:hAnsi="Times New Roman" w:cs="Times New Roman"/>
          <w:color w:val="000000"/>
          <w:sz w:val="28"/>
          <w:szCs w:val="24"/>
        </w:rPr>
        <w:t>66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часа, </w:t>
      </w:r>
    </w:p>
    <w:p w14:paraId="39581152" w14:textId="77777777" w:rsidR="00350B2B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- 2 класс – </w:t>
      </w:r>
      <w:r w:rsidR="00463BDB" w:rsidRPr="00361B99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часа, </w:t>
      </w:r>
    </w:p>
    <w:p w14:paraId="029D4DB6" w14:textId="77777777" w:rsidR="00350B2B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-3 класс – </w:t>
      </w:r>
      <w:r w:rsidR="00463BDB" w:rsidRPr="00361B99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часа,</w:t>
      </w:r>
    </w:p>
    <w:p w14:paraId="67BAE734" w14:textId="77777777" w:rsidR="00660FBE" w:rsidRPr="00361B99" w:rsidRDefault="00350B2B" w:rsidP="00361B9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 4 класс – </w:t>
      </w:r>
      <w:r w:rsidR="00463BDB" w:rsidRPr="00361B99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 часа в год</w:t>
      </w:r>
      <w:r w:rsidRPr="00361B9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14:paraId="0844968E" w14:textId="77777777" w:rsidR="00660FBE" w:rsidRPr="00361B99" w:rsidRDefault="00463BDB" w:rsidP="00361B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З</w:t>
      </w:r>
      <w:r w:rsidR="00660FBE"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начимую часть составляют экскурсии и  практические занятия. Программа предусматривает проведение внеклассных занятий, работы детей в группах, парах, индивидуальную работу, работу с привлечением родителей. Занятия проводятся </w:t>
      </w:r>
      <w:r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>2</w:t>
      </w:r>
      <w:r w:rsidR="00660FBE" w:rsidRPr="00361B9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раз в неделю  в учебном кабинете,  библиотеке, на пришкольном участке.  Проектная деятельность  включает проведение опытов, наблюдений, экскурсий, викторин, КВНов, встреч с интересными людьми,  соревнований и т.д. Источником нужной информации могут быть взрослые: представители различных профессий, родители, увлеченные люди, а также другие дети. </w:t>
      </w:r>
      <w:r w:rsidR="00660FBE" w:rsidRPr="00361B99">
        <w:rPr>
          <w:rStyle w:val="c30"/>
          <w:rFonts w:ascii="Times New Roman" w:hAnsi="Times New Roman" w:cs="Times New Roman"/>
          <w:b/>
          <w:bCs/>
          <w:color w:val="000000"/>
          <w:sz w:val="28"/>
          <w:szCs w:val="24"/>
        </w:rPr>
        <w:t>        </w:t>
      </w:r>
    </w:p>
    <w:p w14:paraId="4A5075D7" w14:textId="77777777" w:rsidR="00350B2B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lastRenderedPageBreak/>
        <w:t xml:space="preserve">        </w:t>
      </w:r>
      <w:r w:rsidR="00350B2B" w:rsidRPr="00361B99">
        <w:rPr>
          <w:rFonts w:ascii="Times New Roman" w:hAnsi="Times New Roman" w:cs="Times New Roman"/>
          <w:sz w:val="28"/>
          <w:szCs w:val="24"/>
        </w:rPr>
        <w:t xml:space="preserve">Программа рассчитана на детей 6,6-10 лет. В учебные группы принимаются все желающие без специального отбора. </w:t>
      </w:r>
    </w:p>
    <w:p w14:paraId="0BC5920D" w14:textId="77777777" w:rsidR="00905C7D" w:rsidRPr="00361B99" w:rsidRDefault="00905C7D" w:rsidP="00361B99">
      <w:pPr>
        <w:pStyle w:val="c5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28"/>
        </w:rPr>
      </w:pPr>
      <w:r w:rsidRPr="00361B99">
        <w:rPr>
          <w:sz w:val="28"/>
        </w:rPr>
        <w:t>Программа состоит из 2-х модулей.</w:t>
      </w:r>
    </w:p>
    <w:p w14:paraId="3580A124" w14:textId="77777777" w:rsidR="00905C7D" w:rsidRPr="00361B99" w:rsidRDefault="00905C7D" w:rsidP="00361B99">
      <w:pPr>
        <w:pStyle w:val="a7"/>
        <w:spacing w:line="276" w:lineRule="auto"/>
        <w:ind w:left="0"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>1-2 классы – модуль «Разговор о правильном питании»;</w:t>
      </w:r>
    </w:p>
    <w:p w14:paraId="22B2A032" w14:textId="77777777" w:rsidR="00905C7D" w:rsidRPr="00361B99" w:rsidRDefault="00905C7D" w:rsidP="00361B99">
      <w:pPr>
        <w:pStyle w:val="a7"/>
        <w:spacing w:line="276" w:lineRule="auto"/>
        <w:ind w:left="0"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>3-4  классы – модуль «Две недели в лагере здоровья».</w:t>
      </w:r>
    </w:p>
    <w:p w14:paraId="39B867E5" w14:textId="77777777" w:rsidR="00660FB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660FBE" w:rsidRPr="00361B99">
        <w:rPr>
          <w:rFonts w:ascii="Times New Roman" w:hAnsi="Times New Roman" w:cs="Times New Roman"/>
          <w:sz w:val="28"/>
          <w:szCs w:val="24"/>
        </w:rPr>
        <w:t>Основными формами деятельности обучающихся при изучении курса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="00660FBE" w:rsidRPr="00361B99">
        <w:rPr>
          <w:rFonts w:ascii="Times New Roman" w:hAnsi="Times New Roman" w:cs="Times New Roman"/>
          <w:sz w:val="28"/>
          <w:szCs w:val="24"/>
        </w:rPr>
        <w:t xml:space="preserve">» являются: чтение и обсуждение </w:t>
      </w:r>
      <w:r w:rsidR="003A4425" w:rsidRPr="00361B99">
        <w:rPr>
          <w:rFonts w:ascii="Times New Roman" w:hAnsi="Times New Roman" w:cs="Times New Roman"/>
          <w:sz w:val="28"/>
          <w:szCs w:val="24"/>
        </w:rPr>
        <w:t>литературы; экскурсии на пищеблок школьной столовой, продовольственный магазин, хлебопекарные предприятия; встречи с интересными людьми; практические занятия; творческие домашние задания; конкурсы(рисунков, рассказов, рецептов); сюжетно-ролевая игра, игра с правилами, образно-ролевая игра; мини-проекты; совместная работа с родителями.</w:t>
      </w:r>
    </w:p>
    <w:p w14:paraId="72768BD6" w14:textId="77777777" w:rsidR="0069124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69124E" w:rsidRPr="00361B99">
        <w:rPr>
          <w:rFonts w:ascii="Times New Roman" w:hAnsi="Times New Roman" w:cs="Times New Roman"/>
          <w:sz w:val="28"/>
          <w:szCs w:val="24"/>
        </w:rPr>
        <w:t>Проверка усвоения программы проводится в форме анкетирования. Тестирования, выполнения творческих заданий.</w:t>
      </w:r>
    </w:p>
    <w:p w14:paraId="48DF942B" w14:textId="77777777" w:rsidR="0069124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 </w:t>
      </w:r>
      <w:r w:rsidR="0069124E" w:rsidRPr="00361B99">
        <w:rPr>
          <w:rFonts w:ascii="Times New Roman" w:hAnsi="Times New Roman" w:cs="Times New Roman"/>
          <w:sz w:val="28"/>
          <w:szCs w:val="24"/>
        </w:rPr>
        <w:t xml:space="preserve">Подведение итогов реализации программы  проводится </w:t>
      </w:r>
      <w:r w:rsidR="002316BD" w:rsidRPr="00361B99">
        <w:rPr>
          <w:rFonts w:ascii="Times New Roman" w:hAnsi="Times New Roman" w:cs="Times New Roman"/>
          <w:sz w:val="28"/>
          <w:szCs w:val="24"/>
        </w:rPr>
        <w:t>в виде выставок  работ учащихся</w:t>
      </w:r>
      <w:r w:rsidR="0069124E" w:rsidRPr="00361B99">
        <w:rPr>
          <w:rFonts w:ascii="Times New Roman" w:hAnsi="Times New Roman" w:cs="Times New Roman"/>
          <w:sz w:val="28"/>
          <w:szCs w:val="24"/>
        </w:rPr>
        <w:t>, праздников, игр, викторин, представлений мини-проектов. В том числе: оформление выставок работ учащихся в классе, школе; участие в конкурсах; оформление стенда «Мы – за здоровое питание».</w:t>
      </w:r>
    </w:p>
    <w:p w14:paraId="4444002D" w14:textId="77777777" w:rsidR="0069124E" w:rsidRPr="00361B99" w:rsidRDefault="00463BDB" w:rsidP="00361B99">
      <w:pPr>
        <w:pStyle w:val="a8"/>
        <w:shd w:val="clear" w:color="auto" w:fill="FFFFFF"/>
        <w:spacing w:line="276" w:lineRule="auto"/>
        <w:ind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 xml:space="preserve">        </w:t>
      </w:r>
      <w:r w:rsidR="0069124E" w:rsidRPr="00361B99">
        <w:rPr>
          <w:sz w:val="28"/>
          <w:szCs w:val="24"/>
        </w:rPr>
        <w:t>Прогнозируемые результаты освоения программы.</w:t>
      </w:r>
    </w:p>
    <w:p w14:paraId="7FC78DEB" w14:textId="77777777" w:rsidR="0069124E" w:rsidRPr="00361B99" w:rsidRDefault="0069124E" w:rsidP="00361B99">
      <w:pPr>
        <w:pStyle w:val="a8"/>
        <w:shd w:val="clear" w:color="auto" w:fill="FFFFFF"/>
        <w:spacing w:line="276" w:lineRule="auto"/>
        <w:ind w:firstLine="709"/>
        <w:jc w:val="both"/>
        <w:rPr>
          <w:sz w:val="28"/>
          <w:szCs w:val="24"/>
        </w:rPr>
      </w:pPr>
      <w:r w:rsidRPr="00361B99">
        <w:rPr>
          <w:sz w:val="28"/>
          <w:szCs w:val="24"/>
        </w:rPr>
        <w:t>В результате изучения программы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Pr="00361B99">
        <w:rPr>
          <w:sz w:val="28"/>
          <w:szCs w:val="24"/>
        </w:rPr>
        <w:t>» младшие школьники получат представления:</w:t>
      </w:r>
    </w:p>
    <w:p w14:paraId="259C6CD4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о правилах и основах рационального питания, </w:t>
      </w:r>
    </w:p>
    <w:p w14:paraId="7D07CF9D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 необходимости соблюдения гигиены питания;</w:t>
      </w:r>
    </w:p>
    <w:p w14:paraId="2FB4A8A1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 полезных продуктах питания;</w:t>
      </w:r>
    </w:p>
    <w:p w14:paraId="40B60639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 структуре ежедневного рациона питания;</w:t>
      </w:r>
    </w:p>
    <w:p w14:paraId="22199B77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об ассортименте наиболее типичных продуктов питания;</w:t>
      </w:r>
    </w:p>
    <w:p w14:paraId="4B6DE724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об особенностях питания в летний и зимний периоды, причинах вызывающих изменение в рационе питания; </w:t>
      </w:r>
    </w:p>
    <w:p w14:paraId="524931C9" w14:textId="77777777" w:rsidR="0069124E" w:rsidRPr="00361B99" w:rsidRDefault="0069124E" w:rsidP="00361B9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об основных группах питательных веществ – белках, жирах, углеводах, витаминах и минеральных солях, функциях этих веществ в организме.</w:t>
      </w:r>
    </w:p>
    <w:p w14:paraId="5D07C076" w14:textId="77777777" w:rsidR="0069124E" w:rsidRPr="00361B99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        </w:t>
      </w:r>
      <w:r w:rsidR="0069124E" w:rsidRPr="00361B99">
        <w:rPr>
          <w:rFonts w:ascii="Times New Roman" w:hAnsi="Times New Roman" w:cs="Times New Roman"/>
          <w:sz w:val="28"/>
          <w:szCs w:val="24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 Дети смогут оценивать свой рацион и режим питания с точки зрения соответствия требованиям здорового образа жизни.</w:t>
      </w:r>
    </w:p>
    <w:p w14:paraId="0D6F63E9" w14:textId="77777777" w:rsidR="00905C7D" w:rsidRPr="00361B99" w:rsidRDefault="007444A0" w:rsidP="00361B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b/>
          <w:sz w:val="28"/>
        </w:rPr>
        <w:t>Личностные, метапредметные и предметные результаты освоения программы</w:t>
      </w:r>
    </w:p>
    <w:p w14:paraId="05588A7C" w14:textId="77777777" w:rsidR="0002128F" w:rsidRPr="00361B99" w:rsidRDefault="0002128F" w:rsidP="00361B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lastRenderedPageBreak/>
        <w:t>Личностные результаты, формируемые при изучении содержания данного курса:</w:t>
      </w:r>
    </w:p>
    <w:p w14:paraId="30C56A4D" w14:textId="77777777"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проявление познавательных интересов и активности в области здорового питания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208BC8BE" w14:textId="77777777"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овладение установками, нормами и правилами правильного питания;</w:t>
      </w:r>
    </w:p>
    <w:p w14:paraId="2DA0E06A" w14:textId="77777777"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готовность и способность делать осознанный выбор здорового питания; </w:t>
      </w:r>
    </w:p>
    <w:p w14:paraId="0FCE0F9D" w14:textId="77777777"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умение ориентироваться в ассортименте наиболее типичных продуктов питания; </w:t>
      </w:r>
    </w:p>
    <w:p w14:paraId="6F39A9FD" w14:textId="77777777" w:rsidR="0002128F" w:rsidRPr="00361B99" w:rsidRDefault="0002128F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Метапредметные результаты, формируемые при изучении содержания данного курса: 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Коммуникативные УУД</w:t>
      </w:r>
    </w:p>
    <w:p w14:paraId="123B3258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использование речевых средств для решения различных коммуникативных задач</w:t>
      </w:r>
      <w:r w:rsidRPr="00361B99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04070EF2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построение монологического высказывани</w:t>
      </w:r>
    </w:p>
    <w:p w14:paraId="1DD51D80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владение диалогической формой коммуникации, используя, в том числе, и инструменты ИКТ; </w:t>
      </w:r>
    </w:p>
    <w:p w14:paraId="13D98B33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формулирование собственного мнения; </w:t>
      </w:r>
    </w:p>
    <w:p w14:paraId="1BBDD2E2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умение договариваться и приходить к общему решению в совместной деятельности;</w:t>
      </w:r>
    </w:p>
    <w:p w14:paraId="5C4FFA26" w14:textId="77777777" w:rsidR="007444A0" w:rsidRPr="00361B99" w:rsidRDefault="007444A0" w:rsidP="00361B99">
      <w:pPr>
        <w:tabs>
          <w:tab w:val="num" w:pos="142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умение учитывать разные мнения и понимание возможности существования у людей различных точек зрения;</w:t>
      </w:r>
    </w:p>
    <w:p w14:paraId="033C59AD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умение ориентироваться на позицию партнера в общении и взаимодействии.</w:t>
      </w:r>
    </w:p>
    <w:p w14:paraId="3D48FB78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Регулятивные УУД.</w:t>
      </w:r>
    </w:p>
    <w:p w14:paraId="33E3F839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понимание и сохранение учебной задачи;  </w:t>
      </w:r>
    </w:p>
    <w:p w14:paraId="4BB67414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понимание выделенных учителем ориентиров действия в новом учебном материале в сотрудничестве с учителем; </w:t>
      </w:r>
    </w:p>
    <w:p w14:paraId="31900725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планирование своих действий в соответствии с поставленной задачей и условиями ее реализации;</w:t>
      </w:r>
    </w:p>
    <w:p w14:paraId="7D6EF526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принятие установленных правил в планировании и контроль способа решения; </w:t>
      </w:r>
    </w:p>
    <w:p w14:paraId="24BFA36D" w14:textId="77777777" w:rsidR="007444A0" w:rsidRPr="00361B99" w:rsidRDefault="007444A0" w:rsidP="00361B9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осуществление итогового и пошагового контроля по результату;</w:t>
      </w:r>
    </w:p>
    <w:p w14:paraId="66ED405F" w14:textId="77777777" w:rsidR="007444A0" w:rsidRPr="00361B99" w:rsidRDefault="007444A0" w:rsidP="00361B9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умение адекватно воспринимать предложения и оценку учителей, товарищей, родителей и других людей; </w:t>
      </w:r>
    </w:p>
    <w:p w14:paraId="36CB6A0F" w14:textId="77777777" w:rsidR="0002128F" w:rsidRPr="00361B99" w:rsidRDefault="007444A0" w:rsidP="00361B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color w:val="000000"/>
          <w:sz w:val="28"/>
        </w:rPr>
        <w:t>- самостоятельно адекватно оценивать правильность выполнения действия и вносить необходимые коррективы в выполнение, как по ходу его реализации, так и в конце действия.</w:t>
      </w:r>
    </w:p>
    <w:p w14:paraId="34B08A5B" w14:textId="77777777" w:rsidR="007444A0" w:rsidRPr="00361B99" w:rsidRDefault="007444A0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color w:val="000000"/>
          <w:sz w:val="28"/>
        </w:rPr>
        <w:t>Познавательные УУД.</w:t>
      </w:r>
    </w:p>
    <w:p w14:paraId="73B894C8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 </w:t>
      </w:r>
    </w:p>
    <w:p w14:paraId="0B30A0B0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построение сообщения в устной и письменной форме; </w:t>
      </w:r>
    </w:p>
    <w:p w14:paraId="6391464B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14:paraId="57429A97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осуществление анализа объектов с выделением существенных и несущественных признаков; </w:t>
      </w:r>
    </w:p>
    <w:p w14:paraId="3131698C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 xml:space="preserve">- осуществление сравнения и классификации на основе самостоятельного выбора оснований и критериев для указанных логических операций; </w:t>
      </w:r>
    </w:p>
    <w:p w14:paraId="4FAAFFC4" w14:textId="77777777" w:rsidR="007444A0" w:rsidRPr="00361B99" w:rsidRDefault="007444A0" w:rsidP="00361B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- установление причинно-следственных связей в изучаемом круге явлений.</w:t>
      </w:r>
    </w:p>
    <w:p w14:paraId="6E22EF39" w14:textId="77777777" w:rsidR="007444A0" w:rsidRPr="00361B99" w:rsidRDefault="007444A0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361B99">
        <w:rPr>
          <w:b/>
          <w:sz w:val="28"/>
        </w:rPr>
        <w:t>Предметные результаты освоения обучающимися содержания данной программы:</w:t>
      </w:r>
    </w:p>
    <w:p w14:paraId="4D40428F" w14:textId="77777777" w:rsidR="007444A0" w:rsidRPr="00361B99" w:rsidRDefault="007444A0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>- знание детей об особенностях питания в летний и зимний периоды, причинах вызываю</w:t>
      </w:r>
      <w:r w:rsidR="00862176" w:rsidRPr="00361B99">
        <w:rPr>
          <w:rFonts w:ascii="Times New Roman" w:hAnsi="Times New Roman" w:cs="Times New Roman"/>
          <w:sz w:val="28"/>
          <w:szCs w:val="24"/>
        </w:rPr>
        <w:t>щих изменение в рационе питания;</w:t>
      </w:r>
    </w:p>
    <w:p w14:paraId="354654AC" w14:textId="77777777" w:rsidR="007444A0" w:rsidRPr="00361B99" w:rsidRDefault="00862176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</w:t>
      </w:r>
      <w:r w:rsidR="007444A0" w:rsidRPr="00361B99">
        <w:rPr>
          <w:rFonts w:ascii="Times New Roman" w:hAnsi="Times New Roman" w:cs="Times New Roman"/>
          <w:sz w:val="28"/>
          <w:szCs w:val="24"/>
        </w:rPr>
        <w:t>умение самостоятельно выбирать продукты, в которых содержится наибольшее количество питательных веществ и витаминов;</w:t>
      </w:r>
    </w:p>
    <w:p w14:paraId="662B1376" w14:textId="77777777" w:rsidR="007444A0" w:rsidRPr="00361B99" w:rsidRDefault="00862176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</w:t>
      </w:r>
      <w:r w:rsidR="007444A0" w:rsidRPr="00361B99">
        <w:rPr>
          <w:rFonts w:ascii="Times New Roman" w:hAnsi="Times New Roman" w:cs="Times New Roman"/>
          <w:sz w:val="28"/>
          <w:szCs w:val="24"/>
        </w:rPr>
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14:paraId="1D9692ED" w14:textId="77777777" w:rsidR="007444A0" w:rsidRPr="00361B99" w:rsidRDefault="00862176" w:rsidP="00361B99">
      <w:pPr>
        <w:tabs>
          <w:tab w:val="left" w:pos="360"/>
        </w:tabs>
        <w:spacing w:after="0"/>
        <w:ind w:left="3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sz w:val="28"/>
          <w:szCs w:val="24"/>
        </w:rPr>
        <w:t xml:space="preserve">- </w:t>
      </w:r>
      <w:r w:rsidR="007444A0" w:rsidRPr="00361B99">
        <w:rPr>
          <w:rFonts w:ascii="Times New Roman" w:hAnsi="Times New Roman" w:cs="Times New Roman"/>
          <w:sz w:val="28"/>
          <w:szCs w:val="24"/>
        </w:rPr>
        <w:t>навыки, связанные с этикетом в обл</w:t>
      </w:r>
      <w:r w:rsidRPr="00361B99">
        <w:rPr>
          <w:rFonts w:ascii="Times New Roman" w:hAnsi="Times New Roman" w:cs="Times New Roman"/>
          <w:sz w:val="28"/>
          <w:szCs w:val="24"/>
        </w:rPr>
        <w:t>асти питания;</w:t>
      </w:r>
    </w:p>
    <w:p w14:paraId="348F47A5" w14:textId="77777777" w:rsidR="007444A0" w:rsidRPr="00361B99" w:rsidRDefault="00862176" w:rsidP="00361B99">
      <w:pPr>
        <w:pStyle w:val="c69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 xml:space="preserve">- </w:t>
      </w:r>
      <w:r w:rsidR="007444A0" w:rsidRPr="00361B99">
        <w:rPr>
          <w:sz w:val="28"/>
        </w:rPr>
        <w:t xml:space="preserve">умение самостоятельно оценивать свой рацион и режим питания с точки зрения  соответствия требованиям </w:t>
      </w:r>
      <w:r w:rsidRPr="00361B99">
        <w:rPr>
          <w:sz w:val="28"/>
        </w:rPr>
        <w:t>здорового образа жизни.</w:t>
      </w:r>
    </w:p>
    <w:p w14:paraId="77BC4B99" w14:textId="77777777" w:rsidR="00862176" w:rsidRPr="00361B99" w:rsidRDefault="00862176" w:rsidP="00361B99">
      <w:pPr>
        <w:pStyle w:val="c20c32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color w:val="000000"/>
          <w:sz w:val="28"/>
        </w:rPr>
      </w:pPr>
      <w:r w:rsidRPr="00361B99">
        <w:rPr>
          <w:rStyle w:val="c1"/>
          <w:color w:val="000000"/>
          <w:sz w:val="28"/>
        </w:rPr>
        <w:t>В программу курса включены  следующие разделы:</w:t>
      </w:r>
    </w:p>
    <w:p w14:paraId="0DAD1170" w14:textId="77777777"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>1 раздел: </w:t>
      </w:r>
      <w:r w:rsidRPr="00361B99">
        <w:rPr>
          <w:rStyle w:val="c1"/>
          <w:color w:val="000000"/>
          <w:sz w:val="28"/>
        </w:rPr>
        <w:t>Разнообразие питания</w:t>
      </w:r>
    </w:p>
    <w:p w14:paraId="4382BC0C" w14:textId="77777777"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>2 раздел: </w:t>
      </w:r>
      <w:r w:rsidRPr="00361B99">
        <w:rPr>
          <w:rStyle w:val="c1"/>
          <w:color w:val="000000"/>
          <w:sz w:val="28"/>
        </w:rPr>
        <w:t>Гигиена питания и приготовления пищи</w:t>
      </w:r>
    </w:p>
    <w:p w14:paraId="0974E158" w14:textId="77777777"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rStyle w:val="c1"/>
          <w:b/>
          <w:color w:val="000000"/>
          <w:sz w:val="28"/>
        </w:rPr>
        <w:t>3 раздел</w:t>
      </w:r>
      <w:r w:rsidRPr="00361B99">
        <w:rPr>
          <w:rStyle w:val="c1"/>
          <w:color w:val="000000"/>
          <w:sz w:val="28"/>
        </w:rPr>
        <w:t>: Этикет</w:t>
      </w:r>
    </w:p>
    <w:p w14:paraId="63F59D4C" w14:textId="77777777" w:rsidR="00862176" w:rsidRPr="00361B99" w:rsidRDefault="0086217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>4 раздел: </w:t>
      </w:r>
      <w:r w:rsidR="007E6C26" w:rsidRPr="00361B99">
        <w:rPr>
          <w:rStyle w:val="c1"/>
          <w:color w:val="000000"/>
          <w:sz w:val="28"/>
        </w:rPr>
        <w:t>Рацион питания</w:t>
      </w:r>
    </w:p>
    <w:p w14:paraId="60A04C84" w14:textId="77777777" w:rsidR="00862176" w:rsidRPr="00361B99" w:rsidRDefault="007E6C2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0"/>
          <w:bCs/>
          <w:color w:val="000000"/>
          <w:sz w:val="28"/>
        </w:rPr>
      </w:pPr>
      <w:r w:rsidRPr="00361B99">
        <w:rPr>
          <w:rStyle w:val="c30"/>
          <w:b/>
          <w:bCs/>
          <w:color w:val="000000"/>
          <w:sz w:val="28"/>
        </w:rPr>
        <w:t xml:space="preserve">5 раздел: </w:t>
      </w:r>
      <w:r w:rsidRPr="00361B99">
        <w:rPr>
          <w:rStyle w:val="c30"/>
          <w:bCs/>
          <w:color w:val="000000"/>
          <w:sz w:val="28"/>
        </w:rPr>
        <w:t>Из истории русской кухни.</w:t>
      </w:r>
    </w:p>
    <w:p w14:paraId="00A450FA" w14:textId="77777777" w:rsidR="007E6C26" w:rsidRPr="00361B99" w:rsidRDefault="007E6C26" w:rsidP="00361B99">
      <w:pPr>
        <w:pStyle w:val="c20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0"/>
          <w:color w:val="000000"/>
          <w:sz w:val="28"/>
        </w:rPr>
      </w:pPr>
      <w:r w:rsidRPr="00361B99">
        <w:rPr>
          <w:rStyle w:val="c30"/>
          <w:bCs/>
          <w:color w:val="000000"/>
          <w:sz w:val="28"/>
        </w:rPr>
        <w:t>Выполнение программы  рассчитано на  четырёхлетний срок обучения, 1 занятие каждую неделю</w:t>
      </w:r>
      <w:r w:rsidRPr="00361B99">
        <w:rPr>
          <w:color w:val="000000"/>
          <w:sz w:val="28"/>
        </w:rPr>
        <w:t>.</w:t>
      </w:r>
    </w:p>
    <w:tbl>
      <w:tblPr>
        <w:tblStyle w:val="a9"/>
        <w:tblW w:w="9438" w:type="dxa"/>
        <w:tblLook w:val="04A0" w:firstRow="1" w:lastRow="0" w:firstColumn="1" w:lastColumn="0" w:noHBand="0" w:noVBand="1"/>
      </w:tblPr>
      <w:tblGrid>
        <w:gridCol w:w="1017"/>
        <w:gridCol w:w="1828"/>
        <w:gridCol w:w="1998"/>
        <w:gridCol w:w="1146"/>
        <w:gridCol w:w="1279"/>
        <w:gridCol w:w="1193"/>
        <w:gridCol w:w="977"/>
      </w:tblGrid>
      <w:tr w:rsidR="007E6C26" w:rsidRPr="00361B99" w14:paraId="22B36943" w14:textId="77777777" w:rsidTr="002316BD">
        <w:tc>
          <w:tcPr>
            <w:tcW w:w="1020" w:type="dxa"/>
          </w:tcPr>
          <w:p w14:paraId="3AC34550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 xml:space="preserve">Раздел </w:t>
            </w:r>
          </w:p>
        </w:tc>
        <w:tc>
          <w:tcPr>
            <w:tcW w:w="1660" w:type="dxa"/>
          </w:tcPr>
          <w:p w14:paraId="7046D445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Разнообразие питания</w:t>
            </w:r>
          </w:p>
        </w:tc>
        <w:tc>
          <w:tcPr>
            <w:tcW w:w="1974" w:type="dxa"/>
          </w:tcPr>
          <w:p w14:paraId="684A47EF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Гигиена питания и приготовления пищи</w:t>
            </w:r>
          </w:p>
        </w:tc>
        <w:tc>
          <w:tcPr>
            <w:tcW w:w="1226" w:type="dxa"/>
          </w:tcPr>
          <w:p w14:paraId="04B6992F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Этикет</w:t>
            </w:r>
          </w:p>
        </w:tc>
        <w:tc>
          <w:tcPr>
            <w:tcW w:w="1358" w:type="dxa"/>
          </w:tcPr>
          <w:p w14:paraId="6C1F4F20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1"/>
                <w:color w:val="000000"/>
                <w:sz w:val="28"/>
              </w:rPr>
              <w:t>Рацион питания</w:t>
            </w:r>
          </w:p>
        </w:tc>
        <w:tc>
          <w:tcPr>
            <w:tcW w:w="1187" w:type="dxa"/>
          </w:tcPr>
          <w:p w14:paraId="082B8187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Из истории русской кухни.</w:t>
            </w:r>
          </w:p>
        </w:tc>
        <w:tc>
          <w:tcPr>
            <w:tcW w:w="1013" w:type="dxa"/>
          </w:tcPr>
          <w:p w14:paraId="0814D81C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 xml:space="preserve">Итого </w:t>
            </w:r>
          </w:p>
        </w:tc>
      </w:tr>
      <w:tr w:rsidR="007E6C26" w:rsidRPr="00361B99" w14:paraId="00D1DC7E" w14:textId="77777777" w:rsidTr="002316BD">
        <w:tc>
          <w:tcPr>
            <w:tcW w:w="1020" w:type="dxa"/>
          </w:tcPr>
          <w:p w14:paraId="57DA06EE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 xml:space="preserve"> класс</w:t>
            </w:r>
          </w:p>
        </w:tc>
        <w:tc>
          <w:tcPr>
            <w:tcW w:w="1660" w:type="dxa"/>
          </w:tcPr>
          <w:p w14:paraId="6248BF43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1974" w:type="dxa"/>
          </w:tcPr>
          <w:p w14:paraId="1BDE4F46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20</w:t>
            </w:r>
          </w:p>
        </w:tc>
        <w:tc>
          <w:tcPr>
            <w:tcW w:w="1226" w:type="dxa"/>
          </w:tcPr>
          <w:p w14:paraId="3A93F36B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1358" w:type="dxa"/>
          </w:tcPr>
          <w:p w14:paraId="58EE122E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1187" w:type="dxa"/>
          </w:tcPr>
          <w:p w14:paraId="403C6566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0</w:t>
            </w:r>
          </w:p>
        </w:tc>
        <w:tc>
          <w:tcPr>
            <w:tcW w:w="1013" w:type="dxa"/>
          </w:tcPr>
          <w:p w14:paraId="680AC91A" w14:textId="77777777"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6</w:t>
            </w: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6</w:t>
            </w:r>
          </w:p>
        </w:tc>
      </w:tr>
      <w:tr w:rsidR="007E6C26" w:rsidRPr="00361B99" w14:paraId="2DCD48DC" w14:textId="77777777" w:rsidTr="002316BD">
        <w:tc>
          <w:tcPr>
            <w:tcW w:w="1020" w:type="dxa"/>
          </w:tcPr>
          <w:p w14:paraId="0E046C6C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lastRenderedPageBreak/>
              <w:t>2 класс</w:t>
            </w:r>
          </w:p>
        </w:tc>
        <w:tc>
          <w:tcPr>
            <w:tcW w:w="1660" w:type="dxa"/>
          </w:tcPr>
          <w:p w14:paraId="5AC029E0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974" w:type="dxa"/>
          </w:tcPr>
          <w:p w14:paraId="19135606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24</w:t>
            </w:r>
          </w:p>
        </w:tc>
        <w:tc>
          <w:tcPr>
            <w:tcW w:w="1226" w:type="dxa"/>
          </w:tcPr>
          <w:p w14:paraId="15D7E5AB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16</w:t>
            </w:r>
          </w:p>
        </w:tc>
        <w:tc>
          <w:tcPr>
            <w:tcW w:w="1358" w:type="dxa"/>
          </w:tcPr>
          <w:p w14:paraId="1692A186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187" w:type="dxa"/>
          </w:tcPr>
          <w:p w14:paraId="124B4156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8</w:t>
            </w:r>
          </w:p>
        </w:tc>
        <w:tc>
          <w:tcPr>
            <w:tcW w:w="1013" w:type="dxa"/>
          </w:tcPr>
          <w:p w14:paraId="6C1647CC" w14:textId="77777777"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68</w:t>
            </w:r>
          </w:p>
        </w:tc>
      </w:tr>
      <w:tr w:rsidR="007E6C26" w:rsidRPr="00361B99" w14:paraId="456D164B" w14:textId="77777777" w:rsidTr="002316BD">
        <w:tc>
          <w:tcPr>
            <w:tcW w:w="1020" w:type="dxa"/>
          </w:tcPr>
          <w:p w14:paraId="3770DB31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3 класс</w:t>
            </w:r>
          </w:p>
        </w:tc>
        <w:tc>
          <w:tcPr>
            <w:tcW w:w="1660" w:type="dxa"/>
          </w:tcPr>
          <w:p w14:paraId="7F95B446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974" w:type="dxa"/>
          </w:tcPr>
          <w:p w14:paraId="2D31DA97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28</w:t>
            </w:r>
          </w:p>
        </w:tc>
        <w:tc>
          <w:tcPr>
            <w:tcW w:w="1226" w:type="dxa"/>
          </w:tcPr>
          <w:p w14:paraId="6C9BA1C1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16</w:t>
            </w:r>
          </w:p>
        </w:tc>
        <w:tc>
          <w:tcPr>
            <w:tcW w:w="1358" w:type="dxa"/>
          </w:tcPr>
          <w:p w14:paraId="29994D38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187" w:type="dxa"/>
          </w:tcPr>
          <w:p w14:paraId="79342A97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8</w:t>
            </w:r>
          </w:p>
        </w:tc>
        <w:tc>
          <w:tcPr>
            <w:tcW w:w="1013" w:type="dxa"/>
          </w:tcPr>
          <w:p w14:paraId="6152ED79" w14:textId="77777777"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68</w:t>
            </w:r>
          </w:p>
        </w:tc>
      </w:tr>
      <w:tr w:rsidR="007E6C26" w:rsidRPr="00361B99" w14:paraId="775EECAD" w14:textId="77777777" w:rsidTr="002316BD">
        <w:tc>
          <w:tcPr>
            <w:tcW w:w="1020" w:type="dxa"/>
          </w:tcPr>
          <w:p w14:paraId="04FD2533" w14:textId="77777777" w:rsidR="007E6C26" w:rsidRPr="00361B99" w:rsidRDefault="007E6C26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4 класс</w:t>
            </w:r>
          </w:p>
        </w:tc>
        <w:tc>
          <w:tcPr>
            <w:tcW w:w="1660" w:type="dxa"/>
          </w:tcPr>
          <w:p w14:paraId="7E88C2DB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974" w:type="dxa"/>
          </w:tcPr>
          <w:p w14:paraId="5FA847A3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28</w:t>
            </w:r>
          </w:p>
        </w:tc>
        <w:tc>
          <w:tcPr>
            <w:tcW w:w="1226" w:type="dxa"/>
          </w:tcPr>
          <w:p w14:paraId="55D130A0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12</w:t>
            </w:r>
          </w:p>
        </w:tc>
        <w:tc>
          <w:tcPr>
            <w:tcW w:w="1358" w:type="dxa"/>
          </w:tcPr>
          <w:p w14:paraId="55433FFE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10</w:t>
            </w:r>
          </w:p>
        </w:tc>
        <w:tc>
          <w:tcPr>
            <w:tcW w:w="1187" w:type="dxa"/>
          </w:tcPr>
          <w:p w14:paraId="0FFAD343" w14:textId="77777777" w:rsidR="007E6C26" w:rsidRPr="00361B99" w:rsidRDefault="006A4CFA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8</w:t>
            </w:r>
          </w:p>
        </w:tc>
        <w:tc>
          <w:tcPr>
            <w:tcW w:w="1013" w:type="dxa"/>
          </w:tcPr>
          <w:p w14:paraId="2487589B" w14:textId="77777777" w:rsidR="007E6C26" w:rsidRPr="00361B99" w:rsidRDefault="00463BDB" w:rsidP="00361B99">
            <w:pPr>
              <w:pStyle w:val="c20c23"/>
              <w:spacing w:before="0" w:beforeAutospacing="0" w:after="0" w:afterAutospacing="0" w:line="276" w:lineRule="auto"/>
              <w:ind w:firstLine="709"/>
              <w:jc w:val="both"/>
              <w:rPr>
                <w:rStyle w:val="c30"/>
                <w:bCs/>
                <w:color w:val="000000"/>
                <w:sz w:val="28"/>
              </w:rPr>
            </w:pPr>
            <w:r w:rsidRPr="00361B99">
              <w:rPr>
                <w:rStyle w:val="c30"/>
                <w:bCs/>
                <w:color w:val="000000"/>
                <w:sz w:val="28"/>
              </w:rPr>
              <w:t>68</w:t>
            </w:r>
          </w:p>
        </w:tc>
      </w:tr>
    </w:tbl>
    <w:p w14:paraId="0FAA95CC" w14:textId="77777777" w:rsidR="007E6C26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/>
          <w:bCs/>
          <w:iCs/>
          <w:sz w:val="28"/>
        </w:rPr>
        <w:t xml:space="preserve">        </w:t>
      </w:r>
      <w:r w:rsidR="007E6C26" w:rsidRPr="00361B99">
        <w:rPr>
          <w:b/>
          <w:bCs/>
          <w:iCs/>
          <w:sz w:val="28"/>
        </w:rPr>
        <w:t>Разнообразие питания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40</w:t>
      </w:r>
      <w:r w:rsidR="007E6C26" w:rsidRPr="00361B99">
        <w:rPr>
          <w:bCs/>
          <w:iCs/>
          <w:sz w:val="28"/>
        </w:rPr>
        <w:t xml:space="preserve"> ч) </w:t>
      </w:r>
    </w:p>
    <w:p w14:paraId="1E416AC9" w14:textId="77777777" w:rsidR="007E6C26" w:rsidRPr="00361B99" w:rsidRDefault="007E6C26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Конкурс проектов «Витаминная семейка». Малознакомые и редко используемые овощи и ов</w:t>
      </w:r>
      <w:r w:rsidR="000A7F40" w:rsidRPr="00361B99">
        <w:rPr>
          <w:sz w:val="28"/>
        </w:rPr>
        <w:t>ощная зелень. Витамины.</w:t>
      </w:r>
      <w:r w:rsidRPr="00361B99">
        <w:rPr>
          <w:sz w:val="28"/>
        </w:rPr>
        <w:t xml:space="preserve"> Викторина «Чипполино и его друзья». </w:t>
      </w:r>
    </w:p>
    <w:p w14:paraId="4EAA52EC" w14:textId="77777777" w:rsidR="007E6C26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Cs/>
          <w:iCs/>
          <w:sz w:val="28"/>
        </w:rPr>
        <w:t xml:space="preserve">          </w:t>
      </w:r>
      <w:r w:rsidR="007E6C26" w:rsidRPr="00361B99">
        <w:rPr>
          <w:b/>
          <w:bCs/>
          <w:iCs/>
          <w:sz w:val="28"/>
        </w:rPr>
        <w:t>Гигиена питания и приготовление пищи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96</w:t>
      </w:r>
      <w:r w:rsidR="007E6C26" w:rsidRPr="00361B99">
        <w:rPr>
          <w:bCs/>
          <w:iCs/>
          <w:sz w:val="28"/>
        </w:rPr>
        <w:t xml:space="preserve"> ч) </w:t>
      </w:r>
    </w:p>
    <w:p w14:paraId="773C0085" w14:textId="77777777" w:rsidR="007E6C26" w:rsidRPr="00361B99" w:rsidRDefault="007E6C26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color w:val="000000"/>
          <w:sz w:val="28"/>
          <w:szCs w:val="24"/>
        </w:rPr>
        <w:t>Гигиена школьника. Здоровье – это здорово!Что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361B99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53ECF7E2" w14:textId="77777777" w:rsidR="007E6C26" w:rsidRPr="00361B99" w:rsidRDefault="00873B00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1B99">
        <w:rPr>
          <w:rFonts w:ascii="Times New Roman" w:hAnsi="Times New Roman" w:cs="Times New Roman"/>
          <w:bCs/>
          <w:iCs/>
          <w:sz w:val="28"/>
          <w:szCs w:val="24"/>
        </w:rPr>
        <w:t xml:space="preserve">          </w:t>
      </w:r>
      <w:r w:rsidR="007E6C26" w:rsidRPr="00361B99">
        <w:rPr>
          <w:rFonts w:ascii="Times New Roman" w:hAnsi="Times New Roman" w:cs="Times New Roman"/>
          <w:b/>
          <w:bCs/>
          <w:iCs/>
          <w:sz w:val="28"/>
          <w:szCs w:val="24"/>
        </w:rPr>
        <w:t>Этикет</w:t>
      </w:r>
      <w:r w:rsidR="007E6C26" w:rsidRPr="00361B99">
        <w:rPr>
          <w:rFonts w:ascii="Times New Roman" w:hAnsi="Times New Roman" w:cs="Times New Roman"/>
          <w:bCs/>
          <w:iCs/>
          <w:sz w:val="28"/>
          <w:szCs w:val="24"/>
        </w:rPr>
        <w:t xml:space="preserve"> (</w:t>
      </w:r>
      <w:r w:rsidRPr="00361B99">
        <w:rPr>
          <w:rFonts w:ascii="Times New Roman" w:hAnsi="Times New Roman" w:cs="Times New Roman"/>
          <w:bCs/>
          <w:iCs/>
          <w:sz w:val="28"/>
          <w:szCs w:val="24"/>
        </w:rPr>
        <w:t>60</w:t>
      </w:r>
      <w:r w:rsidR="007E6C26" w:rsidRPr="00361B99">
        <w:rPr>
          <w:rFonts w:ascii="Times New Roman" w:hAnsi="Times New Roman" w:cs="Times New Roman"/>
          <w:bCs/>
          <w:iCs/>
          <w:sz w:val="28"/>
          <w:szCs w:val="24"/>
        </w:rPr>
        <w:t xml:space="preserve"> ч) </w:t>
      </w:r>
    </w:p>
    <w:p w14:paraId="44EE85D3" w14:textId="77777777" w:rsidR="007E6C26" w:rsidRPr="00361B99" w:rsidRDefault="007E6C26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За что мы скажем поварам спасибо. Правила поведения в гостях. Когда человек нача</w:t>
      </w:r>
      <w:r w:rsidR="000A7F40" w:rsidRPr="00361B99">
        <w:rPr>
          <w:sz w:val="28"/>
        </w:rPr>
        <w:t xml:space="preserve">л пользоваться ножом и вилкой. </w:t>
      </w:r>
      <w:r w:rsidRPr="00361B99">
        <w:rPr>
          <w:sz w:val="28"/>
        </w:rPr>
        <w:t xml:space="preserve">Вкусные традиции моей семьи. </w:t>
      </w:r>
    </w:p>
    <w:p w14:paraId="0D90B8A3" w14:textId="77777777" w:rsidR="007E6C26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Cs/>
          <w:iCs/>
          <w:sz w:val="28"/>
        </w:rPr>
        <w:t xml:space="preserve">         </w:t>
      </w:r>
      <w:r w:rsidR="007E6C26" w:rsidRPr="00361B99">
        <w:rPr>
          <w:b/>
          <w:bCs/>
          <w:iCs/>
          <w:sz w:val="28"/>
        </w:rPr>
        <w:t>Рацион питания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40</w:t>
      </w:r>
      <w:r w:rsidR="007E6C26" w:rsidRPr="00361B99">
        <w:rPr>
          <w:bCs/>
          <w:iCs/>
          <w:sz w:val="28"/>
        </w:rPr>
        <w:t xml:space="preserve"> ч) </w:t>
      </w:r>
    </w:p>
    <w:p w14:paraId="0407F58C" w14:textId="77777777" w:rsidR="007E6C26" w:rsidRPr="00361B99" w:rsidRDefault="007E6C26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sz w:val="28"/>
        </w:rPr>
        <w:t xml:space="preserve">Молоко и молочные продукты. Блюда из зерна.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Хлеб всему голова. Мясо и мясные блюда. Вкусные и полезные угощения. Составляем меню на день. </w:t>
      </w:r>
    </w:p>
    <w:p w14:paraId="4063B568" w14:textId="77777777" w:rsidR="00873B00" w:rsidRPr="00361B99" w:rsidRDefault="00873B00" w:rsidP="00361B99">
      <w:pPr>
        <w:pStyle w:val="Default"/>
        <w:spacing w:line="276" w:lineRule="auto"/>
        <w:ind w:firstLine="709"/>
        <w:jc w:val="both"/>
        <w:rPr>
          <w:bCs/>
          <w:iCs/>
          <w:sz w:val="28"/>
        </w:rPr>
      </w:pPr>
      <w:r w:rsidRPr="00361B99">
        <w:rPr>
          <w:bCs/>
          <w:iCs/>
          <w:sz w:val="28"/>
        </w:rPr>
        <w:t xml:space="preserve">        </w:t>
      </w:r>
      <w:r w:rsidR="007E6C26" w:rsidRPr="00361B99">
        <w:rPr>
          <w:b/>
          <w:bCs/>
          <w:iCs/>
          <w:sz w:val="28"/>
        </w:rPr>
        <w:t>Из истории русской кухни</w:t>
      </w:r>
      <w:r w:rsidR="007E6C26" w:rsidRPr="00361B99">
        <w:rPr>
          <w:bCs/>
          <w:iCs/>
          <w:sz w:val="28"/>
        </w:rPr>
        <w:t xml:space="preserve"> (</w:t>
      </w:r>
      <w:r w:rsidRPr="00361B99">
        <w:rPr>
          <w:bCs/>
          <w:iCs/>
          <w:sz w:val="28"/>
        </w:rPr>
        <w:t>34</w:t>
      </w:r>
      <w:r w:rsidR="007E6C26" w:rsidRPr="00361B99">
        <w:rPr>
          <w:bCs/>
          <w:iCs/>
          <w:sz w:val="28"/>
        </w:rPr>
        <w:t xml:space="preserve">ч) </w:t>
      </w:r>
    </w:p>
    <w:p w14:paraId="4C331D70" w14:textId="77777777" w:rsidR="000A7F40" w:rsidRPr="00361B99" w:rsidRDefault="000A7F40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361B99">
        <w:rPr>
          <w:bCs/>
          <w:iCs/>
          <w:sz w:val="28"/>
        </w:rPr>
        <w:t>Народные праздники, их меню.</w:t>
      </w:r>
      <w:r w:rsidRPr="00361B99">
        <w:rPr>
          <w:sz w:val="28"/>
        </w:rPr>
        <w:t xml:space="preserve"> Особенности национальной кухни. Где и как готовят пищу. Как питались на Руси и в России? Необычное кулинарное путешествие. Бабушкины рецепты.</w:t>
      </w:r>
    </w:p>
    <w:p w14:paraId="5FFD368A" w14:textId="77777777" w:rsidR="000A7F40" w:rsidRPr="00AD6688" w:rsidRDefault="009B356A" w:rsidP="00361B99">
      <w:pPr>
        <w:pStyle w:val="Default"/>
        <w:spacing w:line="276" w:lineRule="auto"/>
        <w:ind w:firstLine="709"/>
        <w:jc w:val="both"/>
        <w:rPr>
          <w:sz w:val="28"/>
        </w:rPr>
      </w:pPr>
      <w:r w:rsidRPr="00AD6688">
        <w:rPr>
          <w:sz w:val="28"/>
        </w:rPr>
        <w:t>1 год обучения. Модуль «Разговор о правильном питании»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2410"/>
      </w:tblGrid>
      <w:tr w:rsidR="009B356A" w:rsidRPr="00AD6688" w14:paraId="0543D42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38B5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lastRenderedPageBreak/>
              <w:t>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32CD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Теория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9B0C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Практика</w:t>
            </w:r>
          </w:p>
        </w:tc>
      </w:tr>
      <w:tr w:rsidR="009B356A" w:rsidRPr="00AD6688" w14:paraId="6144009B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D03C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1. Разнообразие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4F23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 xml:space="preserve">Знакомство с программой . Беседа.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B42D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Экскурсия в столовую.</w:t>
            </w:r>
          </w:p>
        </w:tc>
      </w:tr>
      <w:tr w:rsidR="009B356A" w:rsidRPr="00AD6688" w14:paraId="085E24A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277C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2. Самые  полезные продукты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661C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Беседа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2480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Работа в тетрадях, сюжетно-ролевые игры, экскурсии в магазин.</w:t>
            </w:r>
          </w:p>
        </w:tc>
      </w:tr>
      <w:tr w:rsidR="009B356A" w:rsidRPr="00AD6688" w14:paraId="10ADD4B0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18ED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3. Правила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F20D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Формирование у школьников основных принципов гигиены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87CE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Работа в тетрадях, оформление плаката с правилами питания.</w:t>
            </w:r>
          </w:p>
        </w:tc>
      </w:tr>
      <w:tr w:rsidR="009B356A" w:rsidRPr="00AD6688" w14:paraId="0CAAA2B4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1829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4. Режим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CDE3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Важность регулярного питания. Соблюдение режима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5402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B356A" w:rsidRPr="00AD6688" w14:paraId="1CF19056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7BEE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5. Завтрак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1734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Беседа «Из чего варят кашу». Различные варианты завтрака.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F324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Игры, конкурсы, викторины. Составление меню завтрака.</w:t>
            </w:r>
          </w:p>
        </w:tc>
      </w:tr>
      <w:tr w:rsidR="009B356A" w:rsidRPr="00AD6688" w14:paraId="493780FE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E837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6. Роль хлеба в питании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6FEE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Беседа «Плох обед, если хлеба нет». Рацион питания, обед.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D14F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Игры, викторины, конкурсы. Составление меню обеда.</w:t>
            </w:r>
          </w:p>
        </w:tc>
      </w:tr>
      <w:tr w:rsidR="009B356A" w:rsidRPr="00AD6688" w14:paraId="4FFDEAD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5A13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7. Проектная деятельность.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87E1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C20B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Выполнение проектов по теме «Плох обед, если хлеба нет».</w:t>
            </w:r>
          </w:p>
        </w:tc>
      </w:tr>
      <w:tr w:rsidR="009B356A" w:rsidRPr="00AD6688" w14:paraId="264A1E9D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7247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8. Подведение итогов работы.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F9C5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A43A" w14:textId="77777777" w:rsidR="009B356A" w:rsidRPr="00AD6688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AD6688">
              <w:t>Творческий отчет вместе с родителями.</w:t>
            </w:r>
          </w:p>
        </w:tc>
      </w:tr>
    </w:tbl>
    <w:p w14:paraId="048522D6" w14:textId="77777777" w:rsidR="009B356A" w:rsidRPr="00361B99" w:rsidRDefault="009B356A" w:rsidP="00361B99">
      <w:pPr>
        <w:pStyle w:val="Default"/>
        <w:spacing w:line="276" w:lineRule="auto"/>
        <w:ind w:firstLine="709"/>
        <w:jc w:val="both"/>
      </w:pPr>
      <w:r w:rsidRPr="00361B99">
        <w:t>2 год обучения. Модуль «Разговор о правильном питании»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2268"/>
      </w:tblGrid>
      <w:tr w:rsidR="009B356A" w:rsidRPr="00361B99" w14:paraId="4872BA17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62F4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9D57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EC7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Практика</w:t>
            </w:r>
          </w:p>
        </w:tc>
      </w:tr>
      <w:tr w:rsidR="009B356A" w:rsidRPr="00361B99" w14:paraId="29E2B8B3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D4A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1. Вводное занятие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E643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Повторение правил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6418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</w:t>
            </w:r>
          </w:p>
        </w:tc>
      </w:tr>
      <w:tr w:rsidR="009B356A" w:rsidRPr="00361B99" w14:paraId="47804F2E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658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 Путешествие по улице «Правильного питания».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806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Знакомство с вариантами полдника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DEE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Игра, викторины</w:t>
            </w:r>
          </w:p>
        </w:tc>
      </w:tr>
      <w:tr w:rsidR="009B356A" w:rsidRPr="00361B99" w14:paraId="5AC73BC2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71B4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3. Молоко и </w:t>
            </w:r>
            <w:r w:rsidRPr="00361B99">
              <w:lastRenderedPageBreak/>
              <w:t>молочные продукты.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BFA3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 Значение молока и молочных </w:t>
            </w:r>
            <w:r w:rsidRPr="00361B99">
              <w:lastRenderedPageBreak/>
              <w:t>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A15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Работа в </w:t>
            </w:r>
            <w:r w:rsidRPr="00361B99">
              <w:lastRenderedPageBreak/>
              <w:t>тетрадях, составление меню.Конкурс-викторина</w:t>
            </w:r>
          </w:p>
        </w:tc>
      </w:tr>
      <w:tr w:rsidR="009B356A" w:rsidRPr="00361B99" w14:paraId="5E89F1B2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6C8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4. Продукты для ужина.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265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«Пора ужинать»</w:t>
            </w:r>
          </w:p>
          <w:p w14:paraId="22E52F53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Ужин, как обязательный компонент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5AD1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Составление меню для ужина. Оформление</w:t>
            </w:r>
            <w:r w:rsidR="00FB1330" w:rsidRPr="00361B99">
              <w:t xml:space="preserve"> плаката «Пора ужинать». Ролевые</w:t>
            </w:r>
            <w:r w:rsidRPr="00361B99">
              <w:t xml:space="preserve"> игры</w:t>
            </w:r>
          </w:p>
        </w:tc>
      </w:tr>
      <w:tr w:rsidR="009B356A" w:rsidRPr="00361B99" w14:paraId="24BEDFBD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177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5. Витамины.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66A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«Где найти витамины в разные времена года».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67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Составление и отгадывание кроссвордов, практическая работа ролевые игры.</w:t>
            </w:r>
          </w:p>
        </w:tc>
      </w:tr>
      <w:tr w:rsidR="009B356A" w:rsidRPr="00361B99" w14:paraId="6EFF3424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2276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6. Вкусовые качества продуктов.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8E9A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«На вкус и цвет товарища нет».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5F65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Практическая работа по определению вкуса продуктов. Ролевые игры   </w:t>
            </w:r>
          </w:p>
          <w:p w14:paraId="23EDA5D2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</w:p>
        </w:tc>
      </w:tr>
      <w:tr w:rsidR="009B356A" w:rsidRPr="00361B99" w14:paraId="2E40F59F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3486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7. Значение жидкости в организме.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E4C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«Как утолить жажду» Ценность разнообразных напитков.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A6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 Ролевые игры. Игра – демонстрация «Из чего готовят соки»</w:t>
            </w:r>
          </w:p>
        </w:tc>
      </w:tr>
      <w:tr w:rsidR="009B356A" w:rsidRPr="00361B99" w14:paraId="6046CD12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B1A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8. Разнообразное питание.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F65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надо есть, чтобы стать сильнее». Высококалорийные продукты.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4B4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тетрадях, составление меню второго завтрака в школе, ролевые игры.</w:t>
            </w:r>
          </w:p>
        </w:tc>
      </w:tr>
      <w:tr w:rsidR="009B356A" w:rsidRPr="00361B99" w14:paraId="69F0AFE5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0E4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9. Овощи, ягоды, фрукты – витаминные продукты.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47F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«О пользе витаминных продуктов».Значение  витаминов и минеральных веществ в питании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683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Поле чудес «Овощи, ягоды, фрукты самые витаминные продукты». Каждому овощу свое время. Ролевые игры.</w:t>
            </w:r>
          </w:p>
        </w:tc>
      </w:tr>
      <w:tr w:rsidR="009B356A" w:rsidRPr="00361B99" w14:paraId="1A37C6EC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C5D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10. Проведение праздника «Витаминная страна».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FD2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ADC8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Конкурсы, ролевые игры.</w:t>
            </w:r>
          </w:p>
        </w:tc>
      </w:tr>
      <w:tr w:rsidR="009B356A" w:rsidRPr="00361B99" w14:paraId="7F1B536E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097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5A93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774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14:paraId="38B8514D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A556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12. Подведение итогов.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B02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A9A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Отчет о проделанной работе.</w:t>
            </w:r>
          </w:p>
        </w:tc>
      </w:tr>
    </w:tbl>
    <w:p w14:paraId="1213CFB1" w14:textId="77777777" w:rsidR="009B356A" w:rsidRPr="00361B99" w:rsidRDefault="009B356A" w:rsidP="00361B99">
      <w:pPr>
        <w:pStyle w:val="Default"/>
        <w:spacing w:line="276" w:lineRule="auto"/>
        <w:ind w:firstLine="709"/>
        <w:jc w:val="both"/>
        <w:rPr>
          <w:rFonts w:eastAsia="Times New Roman"/>
        </w:rPr>
      </w:pPr>
      <w:r w:rsidRPr="00361B99">
        <w:t>3 год обучения. «</w:t>
      </w:r>
      <w:r w:rsidRPr="00361B99">
        <w:rPr>
          <w:rFonts w:eastAsia="Times New Roman"/>
        </w:rPr>
        <w:t>Две недели в лагере здоровья»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2268"/>
      </w:tblGrid>
      <w:tr w:rsidR="009B356A" w:rsidRPr="00361B99" w14:paraId="7A18D9F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6F2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DBD4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1C9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Практика</w:t>
            </w:r>
          </w:p>
        </w:tc>
      </w:tr>
      <w:tr w:rsidR="009B356A" w:rsidRPr="00361B99" w14:paraId="4DD58A2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19F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1. Вводное занятие.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2A5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Обобщение имеющихся знаний об основах рационального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3C7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Знакомство с рабочей тетрадью « Две недели в лагере здоровья»</w:t>
            </w:r>
          </w:p>
        </w:tc>
      </w:tr>
      <w:tr w:rsidR="009B356A" w:rsidRPr="00361B99" w14:paraId="70B4CB91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1F5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 Состав продуктов.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006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«Из чего состоит пища».Основные группы питательных веществ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309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9B356A" w:rsidRPr="00361B99" w14:paraId="5A7B8DCF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26FE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3. Питание в разное время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2FC4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нужно есть в разное время года» Блюда национальной кухни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7D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игры. Составление меню. Конкурс кулинаров.</w:t>
            </w:r>
          </w:p>
        </w:tc>
      </w:tr>
      <w:tr w:rsidR="009B356A" w:rsidRPr="00361B99" w14:paraId="3BF5458D" w14:textId="77777777" w:rsidTr="002316BD">
        <w:trPr>
          <w:trHeight w:val="7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12B8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4. Как правильно питаться, если занимаешься спортом.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F27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надо есть, если хочешь стать сильнее».Рацион собственного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707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Дневник «Мой день». Конкурс «Мама папа я  - спортивная семья».</w:t>
            </w:r>
          </w:p>
        </w:tc>
      </w:tr>
      <w:tr w:rsidR="009B356A" w:rsidRPr="00361B99" w14:paraId="71611CE1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F967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5. Приготовление пищи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D3B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 Где и как готовят пищу» Устройство кухни</w:t>
            </w:r>
          </w:p>
          <w:p w14:paraId="4102D6A9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Правила гигиены.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F56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Экскурсия на кухню в школьной столовой . Ролевые игры. Конкурс «Сказка, сказка, сказка».</w:t>
            </w:r>
          </w:p>
        </w:tc>
      </w:tr>
      <w:tr w:rsidR="009B356A" w:rsidRPr="00361B99" w14:paraId="3D74C0B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CC1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6. В ожидании гостей.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4F6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«Как правильно накрыть стол»Столовые приборы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C8B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игры. Конкурс «Салфеточка».</w:t>
            </w:r>
          </w:p>
        </w:tc>
      </w:tr>
      <w:tr w:rsidR="009B356A" w:rsidRPr="00361B99" w14:paraId="3CDB6008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3D51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7. Молоко и молочные продукты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2A8A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«Роль молока в питании детей». Ассортимент молочных продуктов.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A901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-исследование «Это удивительное молоко». Игра «Молочное меню». Викторина.</w:t>
            </w:r>
          </w:p>
        </w:tc>
      </w:tr>
      <w:tr w:rsidR="009B356A" w:rsidRPr="00361B99" w14:paraId="6C4FCDB0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F67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8. Блюда из зерна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DC3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Полезность продуктов , получаемых из зерна. Традиционные народные блюда из продуктов, получаемых из зерна.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379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игры. Конкурс «Хлебопеки». Праздник «Хлеб всему голова».</w:t>
            </w:r>
          </w:p>
        </w:tc>
      </w:tr>
      <w:tr w:rsidR="009B356A" w:rsidRPr="00361B99" w14:paraId="29B9C3F8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CD9A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9. Проект «Хлеб всему голова»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5FB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CAD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14:paraId="1CA4D35C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D277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10. Творческий отчет.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031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27E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14:paraId="66346FA5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241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11. Подведение итогов.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9FD6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C834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Отчет о проделанной работе.</w:t>
            </w:r>
          </w:p>
        </w:tc>
      </w:tr>
    </w:tbl>
    <w:p w14:paraId="04ABF758" w14:textId="77777777" w:rsidR="009B356A" w:rsidRPr="00361B99" w:rsidRDefault="009B356A" w:rsidP="00361B99">
      <w:pPr>
        <w:pStyle w:val="Default"/>
        <w:spacing w:line="276" w:lineRule="auto"/>
        <w:ind w:firstLine="709"/>
        <w:jc w:val="both"/>
        <w:rPr>
          <w:rFonts w:eastAsia="Times New Roman"/>
        </w:rPr>
      </w:pPr>
      <w:r w:rsidRPr="00361B99">
        <w:t>4  год обучения. «</w:t>
      </w:r>
      <w:r w:rsidRPr="00361B99">
        <w:rPr>
          <w:rFonts w:eastAsia="Times New Roman"/>
        </w:rPr>
        <w:t>Две недели в лагере здоровья»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2268"/>
      </w:tblGrid>
      <w:tr w:rsidR="009B356A" w:rsidRPr="00361B99" w14:paraId="50601C87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9BB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D1B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3A5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Практика</w:t>
            </w:r>
          </w:p>
        </w:tc>
      </w:tr>
      <w:tr w:rsidR="009B356A" w:rsidRPr="00361B99" w14:paraId="649A0986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3E7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 Вводное занятие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F3E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Повторение правил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1BD2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Ролевые игры</w:t>
            </w:r>
          </w:p>
        </w:tc>
      </w:tr>
      <w:tr w:rsidR="009B356A" w:rsidRPr="00361B99" w14:paraId="3F885B45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4967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2.Растительные продукты леса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ACB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597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 Отгадывание кроссворда.</w:t>
            </w:r>
          </w:p>
          <w:p w14:paraId="5249E9AD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Игра « Походная математика»</w:t>
            </w:r>
          </w:p>
          <w:p w14:paraId="7896780C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Игра – спектакль « Там на неведомых дорожках»</w:t>
            </w:r>
          </w:p>
        </w:tc>
      </w:tr>
      <w:tr w:rsidR="009B356A" w:rsidRPr="00361B99" w14:paraId="6C9866CA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24A18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3.Рыбные продукты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675D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435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</w:t>
            </w:r>
          </w:p>
          <w:p w14:paraId="068E1674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Эстафета поваров</w:t>
            </w:r>
          </w:p>
          <w:p w14:paraId="14001112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« Рыбное меню»</w:t>
            </w:r>
          </w:p>
          <w:p w14:paraId="619BAA77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рисунков « В подводном царстве»</w:t>
            </w:r>
          </w:p>
          <w:p w14:paraId="2BE789A6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пословиц и поговорок»</w:t>
            </w:r>
          </w:p>
        </w:tc>
      </w:tr>
      <w:tr w:rsidR="009B356A" w:rsidRPr="00361B99" w14:paraId="4D8835F1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4A25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4.Дары моря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438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AD4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 Викторина</w:t>
            </w:r>
          </w:p>
          <w:p w14:paraId="1730FDE0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« В гостях у Нептуна»</w:t>
            </w:r>
          </w:p>
        </w:tc>
      </w:tr>
      <w:tr w:rsidR="009B356A" w:rsidRPr="00361B99" w14:paraId="5DB0036B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47E6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5.Кулинарное </w:t>
            </w:r>
            <w:r w:rsidRPr="00361B99">
              <w:lastRenderedPageBreak/>
              <w:t>путешествие по России»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2B3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Знакомство с традициями питания </w:t>
            </w:r>
            <w:r w:rsidRPr="00361B99">
              <w:lastRenderedPageBreak/>
              <w:t>регионов, историей быта своего народа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46D5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 xml:space="preserve">Работа в </w:t>
            </w:r>
            <w:r w:rsidRPr="00361B99">
              <w:lastRenderedPageBreak/>
              <w:t>тетрадях</w:t>
            </w:r>
          </w:p>
          <w:p w14:paraId="1B122F66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– рисунков «Вкусный маршрут»</w:t>
            </w:r>
          </w:p>
          <w:p w14:paraId="23B1239D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Игра – проект « кулинарный глобус»</w:t>
            </w:r>
          </w:p>
        </w:tc>
      </w:tr>
      <w:tr w:rsidR="009B356A" w:rsidRPr="00361B99" w14:paraId="79F0DCD7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015A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6 Рацион питания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BF98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Рассмотреть проблему « Что можно приготовить,если выбор продуктов ограничен»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2B9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 .</w:t>
            </w:r>
          </w:p>
          <w:p w14:paraId="512D40E9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« Моё недельное меню»</w:t>
            </w:r>
          </w:p>
          <w:p w14:paraId="502015CB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Конкурс « На необитаемом острове»</w:t>
            </w:r>
          </w:p>
        </w:tc>
      </w:tr>
      <w:tr w:rsidR="009B356A" w:rsidRPr="00361B99" w14:paraId="36BD9C09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2AFA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7.Правила поведения за столом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90DC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322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Работа в тетрадях.</w:t>
            </w:r>
          </w:p>
          <w:p w14:paraId="6AD98B30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Сюжетно – ролевые игры.</w:t>
            </w:r>
          </w:p>
        </w:tc>
      </w:tr>
      <w:tr w:rsidR="009B356A" w:rsidRPr="00361B99" w14:paraId="4AFC261D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D8D1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8.Накрываем стол для родителей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91B5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A70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9B356A" w:rsidRPr="00361B99" w14:paraId="09FC384F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0D90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9.Проектная деятельность.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1DC9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Определение тем и целей проектов, форм их организации</w:t>
            </w:r>
          </w:p>
          <w:p w14:paraId="552B8501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Разработка планов работы, составление плана консультаций с педагогом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612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Выполнение проектов по самостоятельно выбранной теме.</w:t>
            </w:r>
          </w:p>
          <w:p w14:paraId="1A8E4E05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Подбор литературы.</w:t>
            </w:r>
          </w:p>
          <w:p w14:paraId="6053CD6A" w14:textId="77777777" w:rsidR="009B356A" w:rsidRPr="00361B99" w:rsidRDefault="009B356A" w:rsidP="00361B99">
            <w:pPr>
              <w:pStyle w:val="Default"/>
              <w:spacing w:line="276" w:lineRule="auto"/>
              <w:ind w:firstLine="709"/>
              <w:jc w:val="both"/>
            </w:pPr>
            <w:r w:rsidRPr="00361B99">
              <w:t>Оформление проектов.</w:t>
            </w:r>
          </w:p>
        </w:tc>
      </w:tr>
      <w:tr w:rsidR="009B356A" w:rsidRPr="00361B99" w14:paraId="37CA0EAF" w14:textId="77777777" w:rsidTr="002316B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F3EF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10.Подведение итогов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EB5E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634B" w14:textId="77777777" w:rsidR="009B356A" w:rsidRPr="00361B99" w:rsidRDefault="009B356A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</w:tbl>
    <w:p w14:paraId="5DA232A1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327D2946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06A533A8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0ABB639D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51E93E9F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7C1449A0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31598699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528D5EA4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1474A939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5A8CBBE8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6411A911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148FDFB3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6E85866E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138310D7" w14:textId="77777777" w:rsidR="00AD6688" w:rsidRDefault="00AD6688" w:rsidP="00361B99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2629CAB8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lastRenderedPageBreak/>
        <w:t>Предполагаемые результаты 1-го года обучения.</w:t>
      </w:r>
    </w:p>
    <w:p w14:paraId="2C52BAAE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Ученики должны знать:</w:t>
      </w:r>
    </w:p>
    <w:p w14:paraId="7CD063C6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полезные продукты;</w:t>
      </w:r>
    </w:p>
    <w:p w14:paraId="61909678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правила этикета;</w:t>
      </w:r>
    </w:p>
    <w:p w14:paraId="02E95709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роль правильного питания в здоровом образе жизни.</w:t>
      </w:r>
    </w:p>
    <w:p w14:paraId="4CBC94CA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первого года обучения ученики должны уметь:</w:t>
      </w:r>
    </w:p>
    <w:p w14:paraId="79A4DCC7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соблюдать режим дня</w:t>
      </w:r>
    </w:p>
    <w:p w14:paraId="44B6B581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выполнять  правила правильного питания;</w:t>
      </w:r>
    </w:p>
    <w:p w14:paraId="305DEF67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выбирать в рацион питания полезные продукты</w:t>
      </w:r>
    </w:p>
    <w:p w14:paraId="1EB61E95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t>Предполагаемые результаты 2-го года обучения.</w:t>
      </w:r>
    </w:p>
    <w:p w14:paraId="4BBFFDA4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Обучающиеся должны знать:</w:t>
      </w:r>
    </w:p>
    <w:p w14:paraId="1F72494F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основные правила питания;</w:t>
      </w:r>
    </w:p>
    <w:p w14:paraId="7E730F2C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важность употребления в пищу разнообразных продуктов;</w:t>
      </w:r>
    </w:p>
    <w:p w14:paraId="1F1A0306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роль витаминов в питании.</w:t>
      </w:r>
    </w:p>
    <w:p w14:paraId="43F2B05B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второго года обучающиеся должны уметь:</w:t>
      </w:r>
    </w:p>
    <w:p w14:paraId="50646F38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 xml:space="preserve"> - соблюдать гигиену  питания;</w:t>
      </w:r>
    </w:p>
    <w:p w14:paraId="380BA138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готовить простейшие витаминные салаты;</w:t>
      </w:r>
    </w:p>
    <w:p w14:paraId="3134AE12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выращивать зелень в горшочках.</w:t>
      </w:r>
    </w:p>
    <w:p w14:paraId="4D06C261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t>Предполагаемые результаты 3-го года обучения должны знать:</w:t>
      </w:r>
    </w:p>
    <w:p w14:paraId="175BD4EA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при недостатке того или иного питательного вещества организм не может справляться с работой;</w:t>
      </w:r>
    </w:p>
    <w:p w14:paraId="3903C809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основные отличия рациона питания в летний и зимний периоды;</w:t>
      </w:r>
    </w:p>
    <w:p w14:paraId="611DCF7E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здоровье и внешность человека во многом зависит от него самого;</w:t>
      </w:r>
    </w:p>
    <w:p w14:paraId="4FAE06E3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условия хранения продуктов;</w:t>
      </w:r>
    </w:p>
    <w:p w14:paraId="624B24CE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правила сервировки стола;</w:t>
      </w:r>
    </w:p>
    <w:p w14:paraId="77CFD3B7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важность употребления молочных продуктов.</w:t>
      </w:r>
    </w:p>
    <w:p w14:paraId="7AFA0E5C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третьего года обучения ученики должны уметь:</w:t>
      </w:r>
    </w:p>
    <w:p w14:paraId="6605DB6D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составлять меню;</w:t>
      </w:r>
    </w:p>
    <w:p w14:paraId="09BFD61E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 xml:space="preserve">- соблюдать правила техники безопасности при использовании кухонных принадлежностей и бытовых приборов; </w:t>
      </w:r>
    </w:p>
    <w:p w14:paraId="1F85F77F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различать столовые приборы и столовую посуду, которая используется к завтраку, обеду.</w:t>
      </w:r>
    </w:p>
    <w:p w14:paraId="71747842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  <w:rPr>
          <w:b/>
          <w:bCs/>
        </w:rPr>
      </w:pPr>
      <w:r w:rsidRPr="00361B99">
        <w:rPr>
          <w:b/>
          <w:bCs/>
        </w:rPr>
        <w:t>Предполагаемые результаты 4-го года обучения</w:t>
      </w:r>
    </w:p>
    <w:p w14:paraId="1C3673DD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Ученики должны знать:</w:t>
      </w:r>
    </w:p>
    <w:p w14:paraId="7007B0BC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кулинарные традиции своего края;</w:t>
      </w:r>
    </w:p>
    <w:p w14:paraId="72141920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растения леса, которые можно использовать в пищу;</w:t>
      </w:r>
    </w:p>
    <w:p w14:paraId="0814D225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необходимость использования разнообразных продуктов,</w:t>
      </w:r>
    </w:p>
    <w:p w14:paraId="21CE901D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пищевую ценность различных продуктов.</w:t>
      </w:r>
    </w:p>
    <w:p w14:paraId="0C7B64A2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После четвёртого года обучения должны уметь:</w:t>
      </w:r>
    </w:p>
    <w:p w14:paraId="74D041E3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приготовить блюдо, если набор продуктов ограничен,</w:t>
      </w:r>
    </w:p>
    <w:p w14:paraId="747C93A7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выбирать из набора продуктов наиболее полезные для организма;</w:t>
      </w:r>
    </w:p>
    <w:p w14:paraId="6A3966FA" w14:textId="77777777" w:rsidR="000C79F1" w:rsidRPr="00361B99" w:rsidRDefault="000C79F1" w:rsidP="00361B99">
      <w:pPr>
        <w:pStyle w:val="Default"/>
        <w:spacing w:line="276" w:lineRule="auto"/>
        <w:ind w:firstLine="709"/>
        <w:jc w:val="both"/>
      </w:pPr>
      <w:r w:rsidRPr="00361B99">
        <w:t>- накрывать праздничный стол.</w:t>
      </w:r>
    </w:p>
    <w:p w14:paraId="373061A8" w14:textId="77777777" w:rsidR="00FB1330" w:rsidRPr="00361B99" w:rsidRDefault="00FB1330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561F45E4" w14:textId="77777777"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08C93032" w14:textId="77777777"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294AA503" w14:textId="77777777" w:rsidR="000C79F1" w:rsidRPr="00361B99" w:rsidRDefault="000C79F1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lastRenderedPageBreak/>
        <w:t>Календарно-тематическое планирование программы</w:t>
      </w:r>
      <w:r w:rsidR="00BB70A5" w:rsidRPr="00361B99">
        <w:rPr>
          <w:b/>
        </w:rPr>
        <w:t xml:space="preserve">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="00BB70A5" w:rsidRPr="00AD6688">
        <w:rPr>
          <w:b/>
        </w:rPr>
        <w:t>», модуль</w:t>
      </w:r>
      <w:r w:rsidRPr="00AD6688">
        <w:rPr>
          <w:b/>
        </w:rPr>
        <w:t xml:space="preserve"> «Разговор о правильном питании</w:t>
      </w:r>
      <w:r w:rsidRPr="00361B99">
        <w:rPr>
          <w:b/>
        </w:rPr>
        <w:t>»   1-й год обучения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5813"/>
        <w:gridCol w:w="992"/>
        <w:gridCol w:w="993"/>
        <w:gridCol w:w="992"/>
      </w:tblGrid>
      <w:tr w:rsidR="000C79F1" w:rsidRPr="00361B99" w14:paraId="244BD84A" w14:textId="77777777" w:rsidTr="002316BD">
        <w:trPr>
          <w:trHeight w:val="2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A93C6E" w14:textId="77777777" w:rsidR="000C79F1" w:rsidRPr="00361B99" w:rsidRDefault="000C79F1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8027B9" w14:textId="77777777" w:rsidR="000C79F1" w:rsidRPr="00361B99" w:rsidRDefault="000C79F1" w:rsidP="00361B99">
            <w:pPr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809CE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Темы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111D3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9CCA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Дата</w:t>
            </w:r>
          </w:p>
        </w:tc>
      </w:tr>
      <w:tr w:rsidR="000C79F1" w:rsidRPr="00361B99" w14:paraId="7BEBF68E" w14:textId="77777777" w:rsidTr="002316BD">
        <w:trPr>
          <w:trHeight w:val="25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5146" w14:textId="77777777" w:rsidR="000C79F1" w:rsidRPr="00361B99" w:rsidRDefault="000C79F1" w:rsidP="00361B99">
            <w:pPr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9B5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E35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5BFB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EA3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факт</w:t>
            </w:r>
          </w:p>
        </w:tc>
      </w:tr>
      <w:tr w:rsidR="000C79F1" w:rsidRPr="00361B99" w14:paraId="71A88BDC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A1F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6EA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Вводное занятие.Если хочешь быть здоров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C20E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4E3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6C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BA312AE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694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106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 чего состоит наша пища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EEF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96D7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6CF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8EC194B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539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5C9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Полезные и вредные привычки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F8CC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886F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CDC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4E9B02A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2F7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73D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Самые полезные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053B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A612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024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082FFCF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FD5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FAB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правильно есть(гигиена питания)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732A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CDCD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E72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523A3964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76B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7ED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Удивительное превращение пирожка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933D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E472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762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7E305E3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83E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EED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Твой режим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F713E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827C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9F0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820A4B3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C08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374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 чего варят каши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E9F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8A6C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4E3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D87A299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2A6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FD1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сделать кашу вкусной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49FB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EF31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333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4C238241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58F9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5CB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Плох обед, коли хлеба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94B2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7327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520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37A5274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E70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FB9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Хлеб всему голова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C576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22D4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44A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566B03C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E90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B1C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Полдник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E426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B833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715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0FFDF03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A5E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041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Время есть булочки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800E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B7E8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4BB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CBA2624" w14:textId="77777777" w:rsidTr="002316BD">
        <w:trPr>
          <w:trHeight w:val="3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31A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E36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Пора ужинать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E8E9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3295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70E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5E2FD6A5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F81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48F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Почему полезно есть рыбу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32C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4FBD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86F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B831E5E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702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62F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Мясо и мясные блюда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F0B3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AD69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D2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B9FD14E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C1E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BF3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Где найти витамины зимой и весной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ED1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F21B3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565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90196F7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549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C6C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Всякому овощу – свое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3EB9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9F9C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08F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6611627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543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0E6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утолить жажду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B33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5619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5CE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59CE3E5C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BBE0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963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надо есть ,если хочешь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9200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DD18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205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71D543C0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355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8C3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надо есть, если хочешь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01E0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8D2B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258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55A2077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049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E87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 вкус и цвет товарищей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38FA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6CA77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2F2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45CE7220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4B6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23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5D8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Овощи, ягоды и фрукты –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A75C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B7D0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E16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72A5355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035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6ED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Овощи, ягоды и фрукты –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8A05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DC01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861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F62DF4C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A1D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BDA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Каждому овощу – свое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7B2A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8E48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189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D97073D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584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646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Народные праздники, их меню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7745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4603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092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103D92E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773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555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Народные праздники, их меню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15CA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2A88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C53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5B27EC17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84A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53A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правильно накрыть стол.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2F5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5ED2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D51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B472380" w14:textId="77777777" w:rsidTr="002316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026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E1C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Когда человек начал пользоваться вилкой и ножом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0C8D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354F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561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9D0E325" w14:textId="77777777" w:rsidTr="00463B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A93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446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Щи да каша – пища наша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FD70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847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D57D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2ED0B54" w14:textId="77777777" w:rsidTr="00463BDB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FA2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743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готовили наши прабабушки.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B3C7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0C9E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C9B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492FF5A" w14:textId="77777777" w:rsidTr="00463BDB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88E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FBA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 «Здоровое питание – отличное настроение»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370B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558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3B5D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C798DB0" w14:textId="77777777" w:rsidTr="00463BDB">
        <w:trPr>
          <w:trHeight w:val="2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CCC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BBA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ADB7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B1A3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E74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</w:tbl>
    <w:p w14:paraId="0E3D9A6B" w14:textId="77777777" w:rsidR="00FB1330" w:rsidRPr="00361B99" w:rsidRDefault="00FB1330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6C59A98D" w14:textId="77777777" w:rsidR="000C79F1" w:rsidRPr="00361B99" w:rsidRDefault="000C79F1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t>Календарно-тематическое планирование программы</w:t>
      </w:r>
      <w:r w:rsidR="00BB70A5" w:rsidRPr="00361B99">
        <w:rPr>
          <w:b/>
        </w:rPr>
        <w:t xml:space="preserve">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="00BB70A5" w:rsidRPr="00AD6688">
        <w:rPr>
          <w:b/>
          <w:sz w:val="22"/>
        </w:rPr>
        <w:t>», модуль</w:t>
      </w:r>
      <w:r w:rsidRPr="00AD6688">
        <w:rPr>
          <w:b/>
          <w:sz w:val="22"/>
        </w:rPr>
        <w:t xml:space="preserve"> «Разговор о прав</w:t>
      </w:r>
      <w:r w:rsidRPr="00361B99">
        <w:rPr>
          <w:b/>
        </w:rPr>
        <w:t>ильном питании»   2-й год обучения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5527"/>
        <w:gridCol w:w="994"/>
        <w:gridCol w:w="993"/>
        <w:gridCol w:w="992"/>
      </w:tblGrid>
      <w:tr w:rsidR="00BB70A5" w:rsidRPr="00361B99" w14:paraId="247A3C71" w14:textId="77777777" w:rsidTr="002316BD">
        <w:trPr>
          <w:trHeight w:val="3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A6648" w14:textId="77777777"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C2ACE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п/п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FDE1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Наименование темы занятий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A8708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9FC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C03C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F7CEE44" w14:textId="77777777" w:rsidTr="002316BD">
        <w:trPr>
          <w:trHeight w:val="279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8FA6" w14:textId="77777777" w:rsidR="00BB70A5" w:rsidRPr="00361B99" w:rsidRDefault="00BB70A5" w:rsidP="00361B99">
            <w:pPr>
              <w:tabs>
                <w:tab w:val="left" w:pos="91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898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38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1615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C33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факт</w:t>
            </w:r>
          </w:p>
        </w:tc>
      </w:tr>
      <w:tr w:rsidR="000C79F1" w:rsidRPr="00361B99" w14:paraId="46B9E9E4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7AC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1.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D02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Вводное занятие. Повторение правил питания.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3F6D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A36B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65C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7B15304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B9E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9AB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Путешествие по улице правильного питания.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C56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51FF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2F6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28C87E9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6B7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1B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Время есть булочки.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8B1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2E085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A54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2550DAD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E90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CD9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Оформление плаката молоко и молочные продукты.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0DF3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2FE5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377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78E64E00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A08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C5BF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Конкурс- викторина « Знатоки молока».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EA2C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472E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B8E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CDF85E5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540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7E7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Изготовление книжки-самоделки «Кладовая народной мудрости»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609D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2488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ECD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2FA28012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711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637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Пора ужинать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731F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82A2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F55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7AD3F82F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0E7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334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работа: « Как приготовить бутерброды»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76FA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D072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FF3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7435026F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123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CA0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Составление меню для ужина.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3B6B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0A5FA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2CB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0833CE5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49D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B91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Значение витаминов в жизни человека.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9ED5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7538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4F8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7026CECC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CAA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0C2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работа. Значение витаминов в жизни человека.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8AE3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DD6B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29C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2A864AED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4C9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06A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Морепродукты.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F5802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D0440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B1C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0A1D574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2BB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8EC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 «На вкус и цвет товарища нет»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41D6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E648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EC0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1DD9D61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9CF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1AD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Отгадай мелодию. «На вкус и цвет товарища нет»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1CF4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3648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749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2652345F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4CC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82F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«Из чего приготовлен сок?»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4647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7033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EF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705C179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E96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7D9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утолить жажду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1440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2A18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C6C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C43C317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F82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D42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 «Посещение музея воды»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48B8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4962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4CA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178E271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1F1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EDF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Праздник чая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5926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DC06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E33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E334720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CFA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57B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надо есть, чтобы стать сильнее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B7FD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245F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110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26293B8D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88D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8CD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«Меню спортсмена»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23C6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F37F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2B8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049C142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467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56E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«Мой день»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295F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8FD9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B97D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8E1B5F6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DA7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F63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Овощи, ягоды и фрукты - витаминные продукты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9685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D38A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D57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DAC0FF9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75E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3EF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«Изготовление витаминного салата»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3CE0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0465A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B08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7667C16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90B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540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Поле чудес «Овощи, ягоды, фрукты – самые витаминные продукты»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ABEA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40C05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F7C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A8EF257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0AB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0D8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Оформление плаката «Витаминная страна»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032F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F29E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025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095BD787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BD8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FB8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Посадка лука.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54B5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AA39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607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10D16612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1A4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E80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Каждому овощу свое время.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DECF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A80B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E9C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4C59AF4F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790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28.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267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Инсценирование сказки « Вершки и корешки».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4EAF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09D4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FFC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4281DEEC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510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3F8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«Овощной ресторан»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EA8C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BC1C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66C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E306167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DC87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E3E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Изготовление книжки «Витаминная азбука»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41D2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E04A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918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2CA17787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997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429E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Игра: «Наше питание»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7494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908B0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273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22D2AB1E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2F23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3B49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Творческий отчет.  «Реклама овощей».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5D19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77268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CFF4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648FA918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71D2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498C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Творческий отчет. Фрукты и овощи.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6BE7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C7A6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64A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0C79F1" w:rsidRPr="00361B99" w14:paraId="334B6973" w14:textId="77777777" w:rsidTr="002316B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E7AB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75D1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C5F1" w14:textId="77777777" w:rsidR="000C79F1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C817F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C1E6" w14:textId="77777777" w:rsidR="000C79F1" w:rsidRPr="00361B99" w:rsidRDefault="000C79F1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</w:tbl>
    <w:p w14:paraId="6F1932E5" w14:textId="77777777" w:rsidR="00FB1330" w:rsidRPr="00361B99" w:rsidRDefault="00FB1330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34C27E64" w14:textId="77777777" w:rsidR="00BB70A5" w:rsidRPr="00361B99" w:rsidRDefault="00BB70A5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t>Календарно-тематическое планирование программы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Pr="00361B99">
        <w:rPr>
          <w:b/>
        </w:rPr>
        <w:t>», модуль «Две недели в лагере здоровья»   3-й год обучения.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68"/>
        <w:gridCol w:w="1136"/>
        <w:gridCol w:w="851"/>
        <w:gridCol w:w="992"/>
      </w:tblGrid>
      <w:tr w:rsidR="00BB70A5" w:rsidRPr="00361B99" w14:paraId="72306E31" w14:textId="77777777" w:rsidTr="002316BD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779E44" w14:textId="77777777"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FF6BA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п/п</w:t>
            </w:r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27E9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Наименование темы занятий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EA61F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7A92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Дата</w:t>
            </w:r>
          </w:p>
        </w:tc>
      </w:tr>
      <w:tr w:rsidR="00BB70A5" w:rsidRPr="00361B99" w14:paraId="125E82B1" w14:textId="77777777" w:rsidTr="002316BD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3CC5" w14:textId="77777777"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2BD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5A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8E4E0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35E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факт</w:t>
            </w:r>
          </w:p>
        </w:tc>
      </w:tr>
      <w:tr w:rsidR="00BB70A5" w:rsidRPr="00361B99" w14:paraId="579B1458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7F9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968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 xml:space="preserve"> Вводное занятие. Давайте познакомимся!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B9D9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9769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B15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0FC489DE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679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A36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Викторина «Поле чудес».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AC1F1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EFE2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586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4A4959CB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B55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53B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Из чего состоит наша пища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A65F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E6F2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8FBF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446B641E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9E8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974F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 «Меню сказочных героев»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96ED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4EB2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DD9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7945CF51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A07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358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Что нужно есть в разное время года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E033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3E20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677C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17CFC128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5D60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E49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дневника здоровья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8851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550E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D68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178A2B7E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DE8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56A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Выпуск стенгазеты о составе нашей пищи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2ED0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AB09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42B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66A74550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3F6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99A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«В гостях у тетушки Припасихи»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774D6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9EF10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10E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2673B507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F98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DC3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кулинаров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608E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2DAC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470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3441F29B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81D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0D1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Как правильно питаться, если занимаешься спортом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1799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61AE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E7D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4C56A66F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F36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BBF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Составление меню для спортсменов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0058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5155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80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59E58165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CDC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78B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дневника «Мой день»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249B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6082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A2B4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513CC8A6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EDC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lastRenderedPageBreak/>
              <w:t>13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252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«Мама, папа, я – спортивная семья»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6F23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D520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C45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70F1950F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703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5ECC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Где и как готовят пищу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B060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7F48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5B2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79CC9299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575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487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Экскурсия в столовую.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507F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9077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D08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55AE2B3C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0E354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EF2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«Сказка, сказка, сказка».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5247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D66F4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6D8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701665B8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906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F06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Как правильно накрыть стол.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543E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4AA8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25B4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2CBF843C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437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5324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накрываем стол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670B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CD81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45BF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3C7F7B80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AF1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19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CF2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Молоко и молочные продукты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2E82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E308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9C44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4B8605FF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AA1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98A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рисунков «Столовая будущего».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50C1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8B4B0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7CBC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6B00F4D8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EF5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9F1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Игра-исследование «Это удивительное молоко»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52D84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FC85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867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0A5B534F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E11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8C2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Молочное меню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32C7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7B82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DBC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660C60E0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A92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4ADC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Блюда из зерна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9FFC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333A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74D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6B050561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6C7C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953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Путь от зерна к батону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DD84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2C5B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5F6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38C34889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555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FB9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Конкурс «Венок из пословиц»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BBE8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763E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C57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5FCA7C19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837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41F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Игра – конкурс «Хлебопеки»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D953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E1B0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6EC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4F535F07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ABD0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378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К.И.Чуковский «Федорино горе».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5442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2669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214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09F5DFBB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740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EAE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Праздник «Хлеб всему голова»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D997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453BD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6A5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37B98C74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C50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6AF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Повар – профессия древняя.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91BE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9F8F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1ED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79B99103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1043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B72E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Конкур поделок из соленого теста «Хлебопеки».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1536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C869F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389C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13AFD799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16D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7F4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Оформление проекта « Хлеб- всему голова»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0869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1656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28A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3069DF05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ECF1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7C4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Творческий отчет.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57E1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73379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6F8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6A5E16AF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8D2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A57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Интерактивная экскурсия в музей правильного питания. Из истории кухонной утвари.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4F569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7B10F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6637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  <w:tr w:rsidR="00BB70A5" w:rsidRPr="00361B99" w14:paraId="6D79BA8D" w14:textId="77777777" w:rsidTr="00231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151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34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BAD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BFBE" w14:textId="77777777" w:rsidR="00BB70A5" w:rsidRPr="00361B99" w:rsidRDefault="00463BDB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EBC9A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6551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</w:pPr>
          </w:p>
        </w:tc>
      </w:tr>
    </w:tbl>
    <w:p w14:paraId="71F6A32A" w14:textId="77777777" w:rsidR="002316BD" w:rsidRPr="00361B99" w:rsidRDefault="002316BD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1DDE6A7C" w14:textId="77777777"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78A7E3FF" w14:textId="77777777" w:rsidR="00AD6688" w:rsidRDefault="00AD6688" w:rsidP="00361B99">
      <w:pPr>
        <w:pStyle w:val="Default"/>
        <w:spacing w:after="55" w:line="276" w:lineRule="auto"/>
        <w:ind w:firstLine="709"/>
        <w:jc w:val="both"/>
        <w:rPr>
          <w:b/>
        </w:rPr>
      </w:pPr>
    </w:p>
    <w:p w14:paraId="5BE29C61" w14:textId="77777777" w:rsidR="00BB70A5" w:rsidRPr="00361B99" w:rsidRDefault="00BB70A5" w:rsidP="00361B99">
      <w:pPr>
        <w:pStyle w:val="Default"/>
        <w:spacing w:after="55" w:line="276" w:lineRule="auto"/>
        <w:ind w:firstLine="709"/>
        <w:jc w:val="both"/>
        <w:rPr>
          <w:b/>
        </w:rPr>
      </w:pPr>
      <w:r w:rsidRPr="00361B99">
        <w:rPr>
          <w:b/>
        </w:rPr>
        <w:t>Календарно-тематическое планирование программы «</w:t>
      </w:r>
      <w:r w:rsidR="00AD6688" w:rsidRPr="00AD6688">
        <w:rPr>
          <w:rFonts w:ascii="XO Thames" w:hAnsi="XO Thames"/>
          <w:b/>
        </w:rPr>
        <w:t>Разговор о правильном и здоровом питании</w:t>
      </w:r>
      <w:r w:rsidRPr="00361B99">
        <w:rPr>
          <w:b/>
        </w:rPr>
        <w:t>», модуль «Две недели в лагере здоровья»   4-й год обучения.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5385"/>
        <w:gridCol w:w="1136"/>
        <w:gridCol w:w="851"/>
        <w:gridCol w:w="992"/>
      </w:tblGrid>
      <w:tr w:rsidR="00BB70A5" w:rsidRPr="00361B99" w14:paraId="01D15412" w14:textId="77777777" w:rsidTr="002316BD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62110" w14:textId="77777777"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D7F24E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п/п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B76D55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Наименование темы занятий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EA57A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1929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Дата</w:t>
            </w:r>
          </w:p>
        </w:tc>
      </w:tr>
      <w:tr w:rsidR="00BB70A5" w:rsidRPr="00361B99" w14:paraId="4A7CA7A2" w14:textId="77777777" w:rsidTr="002316BD">
        <w:trPr>
          <w:trHeight w:val="24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E644" w14:textId="77777777" w:rsidR="00BB70A5" w:rsidRPr="00361B99" w:rsidRDefault="00BB70A5" w:rsidP="00361B99">
            <w:pPr>
              <w:tabs>
                <w:tab w:val="left" w:pos="91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B398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EA67B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5BBD6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E3F2" w14:textId="77777777" w:rsidR="00BB70A5" w:rsidRPr="00361B99" w:rsidRDefault="00BB70A5" w:rsidP="00361B99">
            <w:pPr>
              <w:pStyle w:val="Default"/>
              <w:snapToGrid w:val="0"/>
              <w:spacing w:line="276" w:lineRule="auto"/>
              <w:ind w:firstLine="709"/>
              <w:jc w:val="both"/>
              <w:rPr>
                <w:b/>
              </w:rPr>
            </w:pPr>
            <w:r w:rsidRPr="00361B99">
              <w:rPr>
                <w:b/>
              </w:rPr>
              <w:t>факт</w:t>
            </w:r>
          </w:p>
        </w:tc>
      </w:tr>
      <w:tr w:rsidR="00BB70A5" w:rsidRPr="00361B99" w14:paraId="2FF2C8ED" w14:textId="77777777" w:rsidTr="002316BD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E14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F1B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Вводное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B485B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23B87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1B7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0643D24F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E90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0BC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Какую пищу можно найти в лесу.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ABC84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EEEB0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FB3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CB5C2B8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E10F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FDC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Правила поведения в лесу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61828C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DA2B1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29D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0A779A4D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EDB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CD1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Лекарственные растения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7C0FF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93E81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214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742278D" w14:textId="77777777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2DB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036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Игра – приготовить из рыбы.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A31AF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30CC5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B6D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FE44594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371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882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Конкурсов рисунков» В подводном царстве»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0249E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8997F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CA8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583F5B1E" w14:textId="77777777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22E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924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Эстафета поваров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3F898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84D16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7C1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A14F532" w14:textId="77777777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62C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D7DD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 xml:space="preserve">Конкурс половиц поговорок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73C7D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483CF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648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5D64F7D5" w14:textId="77777777" w:rsidTr="002316BD">
        <w:trPr>
          <w:trHeight w:val="1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3F7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192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Дары моря.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B1EF2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2EEB7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7EB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5A4D224E" w14:textId="77777777" w:rsidTr="002316BD">
        <w:trPr>
          <w:trHeight w:val="2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94AD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72B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Интерактивная экскурсия в магазин морепродуктов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57CFE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79040D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302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5859FB35" w14:textId="77777777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F7E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620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Оформление плаката «Обитатели моря»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7B674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BF3DC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F47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2491F9B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090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42A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Викторина «В гостях у Нептуна»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6F1F6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CD366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8EB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1E40ABD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535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851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Меню из морепродуктов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0EF4A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E8A52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96A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54D4B642" w14:textId="77777777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C37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492F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Кулинарное путешествие по России.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86173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9F364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B9F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1020A6B" w14:textId="77777777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DC0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523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Традиционные блюда нашего края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CAEB8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F79F2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CB5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3576D3BA" w14:textId="77777777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7E7F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768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по составлению меню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2C8DA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D0025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0DA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2BA6DDF5" w14:textId="77777777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5D6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72F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рисунков «Вкусный маршрут»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138B1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589D8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9CA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75E648E8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BC5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</w:t>
            </w:r>
            <w:r w:rsidRPr="00361B99">
              <w:lastRenderedPageBreak/>
              <w:t>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781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lastRenderedPageBreak/>
              <w:t>Мини-проект «Съедобная азбука».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2168C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07CCED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98A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069F0E60" w14:textId="77777777" w:rsidTr="002316BD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F15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19.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116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Праздник Мы за чаем не скучаем»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F014C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E17D8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715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52670CA" w14:textId="77777777" w:rsidTr="002316BD">
        <w:trPr>
          <w:trHeight w:val="4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299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EF2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Что можно приготовить, если выбор продуктов ограничен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D8396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CDD1D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998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289399D3" w14:textId="77777777" w:rsidTr="002316BD">
        <w:trPr>
          <w:trHeight w:val="3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B75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98A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Составление недельного меню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66295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C0BEE8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766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E5129DB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FAE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8C8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кулинарных рецептов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995EB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293CC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610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94179E2" w14:textId="77777777" w:rsidTr="002316BD">
        <w:trPr>
          <w:trHeight w:val="1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933F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A5D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Конкурс «На необитаемом острове»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5F2CE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20A54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33F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7644168D" w14:textId="77777777" w:rsidTr="002316BD">
        <w:trPr>
          <w:trHeight w:val="2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881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2AD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Как правильно вести себя за столом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AC10B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EC804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60B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238D994E" w14:textId="77777777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21E8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F9B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Практическая работа «Поделки из макарон».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C83D7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8AC41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AEC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2D4A276F" w14:textId="77777777" w:rsidTr="002316BD">
        <w:trPr>
          <w:trHeight w:val="3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01B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25D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Изготовление книжки «Правила поведения за столом»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2B12D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B3DFC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3D6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31DC62B" w14:textId="77777777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A6F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285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Накрываем праздничный стол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3912F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B55ED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27E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E9D0974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3AF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B2F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Накрываем праздничный стол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00E56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B2CEF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856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F079DE8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67B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3A71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Блюда из картошки.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6BBCC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DF442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154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094C4AAC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9CB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9F6A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Этикет.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16491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5BC03E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D72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1D3BDF50" w14:textId="77777777" w:rsidTr="002316BD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96853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08B4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Итоговый тест по курсу «Разговор о правильном питании».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E9EFC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35E8DD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2C6B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40D3A941" w14:textId="77777777" w:rsidTr="002316BD"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BCC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16E6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Праздник жителей города здоровья. Творческий отчет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B46C6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97163D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E2C0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77123651" w14:textId="77777777" w:rsidTr="002316BD">
        <w:trPr>
          <w:trHeight w:val="2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03B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9345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Викторина по изученным темам.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68759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432D89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B032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  <w:tr w:rsidR="00BB70A5" w:rsidRPr="00361B99" w14:paraId="71C26AA0" w14:textId="77777777" w:rsidTr="002316BD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BE8F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34.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349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Подведение итогов.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83B82" w14:textId="77777777" w:rsidR="00BB70A5" w:rsidRPr="00361B99" w:rsidRDefault="00463BDB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  <w:r w:rsidRPr="00361B99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1FC737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4C6C" w14:textId="77777777" w:rsidR="00BB70A5" w:rsidRPr="00361B99" w:rsidRDefault="00BB70A5" w:rsidP="00361B99">
            <w:pPr>
              <w:pStyle w:val="Default"/>
              <w:snapToGrid w:val="0"/>
              <w:spacing w:after="55" w:line="276" w:lineRule="auto"/>
              <w:ind w:firstLine="709"/>
              <w:jc w:val="both"/>
            </w:pPr>
          </w:p>
        </w:tc>
      </w:tr>
    </w:tbl>
    <w:p w14:paraId="4A818073" w14:textId="77777777" w:rsidR="002316BD" w:rsidRPr="00361B99" w:rsidRDefault="002316BD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99B75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DD5FD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6EF66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B0781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A579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7E2FA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B90B8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BE571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E10F8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DC9BD" w14:textId="77777777" w:rsidR="00AD6688" w:rsidRDefault="00AD6688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15B15" w14:textId="77777777"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688">
        <w:rPr>
          <w:rFonts w:ascii="Times New Roman" w:hAnsi="Times New Roman" w:cs="Times New Roman"/>
          <w:b/>
          <w:sz w:val="28"/>
          <w:szCs w:val="24"/>
        </w:rPr>
        <w:t>Описание учебно-методического и материально-технического обеспечения программы «</w:t>
      </w:r>
      <w:r w:rsidR="00AD6688">
        <w:rPr>
          <w:rFonts w:ascii="XO Thames" w:hAnsi="XO Thames"/>
          <w:b/>
          <w:sz w:val="28"/>
        </w:rPr>
        <w:t>Разговор о правильном и здоровом питании</w:t>
      </w:r>
      <w:r w:rsidRPr="00AD6688">
        <w:rPr>
          <w:rFonts w:ascii="Times New Roman" w:hAnsi="Times New Roman" w:cs="Times New Roman"/>
          <w:b/>
          <w:sz w:val="28"/>
          <w:szCs w:val="24"/>
        </w:rPr>
        <w:t>»</w:t>
      </w:r>
    </w:p>
    <w:p w14:paraId="5AD0258B" w14:textId="77777777" w:rsidR="00BB70A5" w:rsidRPr="00AD6688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        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общества.В связи с этим главную роль играют средства обучения, включающие </w:t>
      </w:r>
      <w:r w:rsidR="00BB70A5" w:rsidRPr="00AD6688">
        <w:rPr>
          <w:rFonts w:ascii="Times New Roman" w:hAnsi="Times New Roman" w:cs="Times New Roman"/>
          <w:b/>
          <w:sz w:val="28"/>
          <w:szCs w:val="24"/>
        </w:rPr>
        <w:t>наглядные пособия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:                                                                                                                      </w:t>
      </w:r>
    </w:p>
    <w:p w14:paraId="7E3D3B81" w14:textId="77777777"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>1) гербарии ;продукты питания; микропрепараты; столовые приборы; бытовые приборы для кухни</w:t>
      </w:r>
    </w:p>
    <w:p w14:paraId="0E20C74A" w14:textId="77777777"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>2) изобразительные наглядные пособия – таблицы; муляжи, схемы, плакаты;</w:t>
      </w:r>
    </w:p>
    <w:p w14:paraId="1A8A2C70" w14:textId="77777777" w:rsidR="00BB70A5" w:rsidRPr="00AD6688" w:rsidRDefault="00BB70A5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Другим средством наглядности служит оборудование для </w:t>
      </w:r>
      <w:r w:rsidRPr="00AD6688">
        <w:rPr>
          <w:rFonts w:ascii="Times New Roman" w:hAnsi="Times New Roman" w:cs="Times New Roman"/>
          <w:b/>
          <w:sz w:val="28"/>
          <w:szCs w:val="24"/>
        </w:rPr>
        <w:t>мультимедийных демонстраций</w:t>
      </w:r>
      <w:r w:rsidRPr="00AD6688">
        <w:rPr>
          <w:rFonts w:ascii="Times New Roman" w:hAnsi="Times New Roman" w:cs="Times New Roman"/>
          <w:sz w:val="28"/>
          <w:szCs w:val="24"/>
        </w:rPr>
        <w:t xml:space="preserve"> (компьютер, медиапроектор,и др.) Оно благодаря Интернету и единой коллекции цифровых образовательных ресурсов позволяет обеспечить наглядный образ к подавляющему</w:t>
      </w:r>
      <w:r w:rsidR="0099725C" w:rsidRPr="00AD6688">
        <w:rPr>
          <w:rFonts w:ascii="Times New Roman" w:hAnsi="Times New Roman" w:cs="Times New Roman"/>
          <w:sz w:val="28"/>
          <w:szCs w:val="24"/>
        </w:rPr>
        <w:t xml:space="preserve"> большинству тем программы «Здоровое питание</w:t>
      </w:r>
      <w:r w:rsidRPr="00AD6688">
        <w:rPr>
          <w:rFonts w:ascii="Times New Roman" w:hAnsi="Times New Roman" w:cs="Times New Roman"/>
          <w:sz w:val="28"/>
          <w:szCs w:val="24"/>
        </w:rPr>
        <w:t>».</w:t>
      </w:r>
    </w:p>
    <w:p w14:paraId="41D79443" w14:textId="77777777" w:rsidR="00BB70A5" w:rsidRPr="00AD6688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B70A5" w:rsidRPr="00AD6688">
        <w:rPr>
          <w:rFonts w:ascii="Times New Roman" w:hAnsi="Times New Roman" w:cs="Times New Roman"/>
          <w:sz w:val="28"/>
          <w:szCs w:val="24"/>
        </w:rPr>
        <w:t>Наряду с принципом наглядности  в изучении программы «</w:t>
      </w:r>
      <w:r w:rsidR="0099725C" w:rsidRPr="00AD6688">
        <w:rPr>
          <w:rFonts w:ascii="Times New Roman" w:hAnsi="Times New Roman" w:cs="Times New Roman"/>
          <w:sz w:val="28"/>
          <w:szCs w:val="24"/>
        </w:rPr>
        <w:t>Здоровое питание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» в начальной школе важную роль играет принцип предметности, в соответствии с которым учащиеся осуществляют </w:t>
      </w:r>
      <w:r w:rsidR="00BB70A5" w:rsidRPr="00AD6688">
        <w:rPr>
          <w:rFonts w:ascii="Times New Roman" w:hAnsi="Times New Roman" w:cs="Times New Roman"/>
          <w:b/>
          <w:sz w:val="28"/>
          <w:szCs w:val="24"/>
        </w:rPr>
        <w:t>разнообразные действия с изучаемыми объектами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14:paraId="065FA470" w14:textId="77777777" w:rsidR="00BB70A5" w:rsidRPr="00AD6688" w:rsidRDefault="00463BDB" w:rsidP="00361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668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B70A5" w:rsidRPr="00AD6688">
        <w:rPr>
          <w:rFonts w:ascii="Times New Roman" w:hAnsi="Times New Roman" w:cs="Times New Roman"/>
          <w:sz w:val="28"/>
          <w:szCs w:val="24"/>
        </w:rPr>
        <w:t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</w:t>
      </w:r>
      <w:r w:rsidR="0099725C" w:rsidRPr="00AD6688">
        <w:rPr>
          <w:rFonts w:ascii="Times New Roman" w:hAnsi="Times New Roman" w:cs="Times New Roman"/>
          <w:sz w:val="28"/>
          <w:szCs w:val="24"/>
        </w:rPr>
        <w:t>шений, поэтому изучение курса «Здоровое питание</w:t>
      </w:r>
      <w:r w:rsidR="00BB70A5" w:rsidRPr="00AD6688">
        <w:rPr>
          <w:rFonts w:ascii="Times New Roman" w:hAnsi="Times New Roman" w:cs="Times New Roman"/>
          <w:sz w:val="28"/>
          <w:szCs w:val="24"/>
        </w:rPr>
        <w:t>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деятельностный, практико-ориентированный характер содержания программы  «</w:t>
      </w:r>
      <w:r w:rsidR="0099725C" w:rsidRPr="00AD6688">
        <w:rPr>
          <w:rFonts w:ascii="Times New Roman" w:hAnsi="Times New Roman" w:cs="Times New Roman"/>
          <w:sz w:val="28"/>
          <w:szCs w:val="24"/>
        </w:rPr>
        <w:t>Здоровое питание</w:t>
      </w:r>
      <w:r w:rsidR="00BB70A5" w:rsidRPr="00AD6688">
        <w:rPr>
          <w:rFonts w:ascii="Times New Roman" w:hAnsi="Times New Roman" w:cs="Times New Roman"/>
          <w:sz w:val="28"/>
          <w:szCs w:val="24"/>
        </w:rPr>
        <w:t xml:space="preserve">», а также использование в ходе его изучения разнообразных средств обучения. К ним относится прежде всего </w:t>
      </w:r>
      <w:r w:rsidR="00BB70A5" w:rsidRPr="00AD6688">
        <w:rPr>
          <w:rFonts w:ascii="Times New Roman" w:hAnsi="Times New Roman" w:cs="Times New Roman"/>
          <w:i/>
          <w:sz w:val="28"/>
          <w:szCs w:val="24"/>
        </w:rPr>
        <w:t>набор энциклопедий для младших школьников</w:t>
      </w:r>
      <w:r w:rsidR="00BB70A5" w:rsidRPr="00AD6688">
        <w:rPr>
          <w:rFonts w:ascii="Times New Roman" w:hAnsi="Times New Roman" w:cs="Times New Roman"/>
          <w:sz w:val="28"/>
          <w:szCs w:val="24"/>
        </w:rPr>
        <w:t>, позволяющий организовать поиск интересующей детей информации.</w:t>
      </w:r>
    </w:p>
    <w:p w14:paraId="1E3404DA" w14:textId="77777777"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CAAE075" w14:textId="77777777"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71CA5C" w14:textId="77777777"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26D0DCD" w14:textId="77777777" w:rsidR="00FB1330" w:rsidRPr="00AD6688" w:rsidRDefault="00FB1330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CB75E44" w14:textId="77777777" w:rsidR="0099725C" w:rsidRPr="00AD6688" w:rsidRDefault="0099725C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688">
        <w:rPr>
          <w:rFonts w:ascii="Times New Roman" w:hAnsi="Times New Roman" w:cs="Times New Roman"/>
          <w:b/>
          <w:sz w:val="28"/>
          <w:szCs w:val="24"/>
        </w:rPr>
        <w:t>Список литературы, рекомендованный педагогам для освоения данного вида деятельности.</w:t>
      </w:r>
    </w:p>
    <w:p w14:paraId="01A84D05" w14:textId="77777777"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rStyle w:val="c1"/>
          <w:b/>
          <w:sz w:val="28"/>
          <w:szCs w:val="24"/>
        </w:rPr>
      </w:pPr>
      <w:r w:rsidRPr="00AD6688">
        <w:rPr>
          <w:rStyle w:val="c1"/>
          <w:color w:val="000000"/>
          <w:sz w:val="28"/>
          <w:szCs w:val="24"/>
        </w:rPr>
        <w:t>Методическое пособие для учителя.«Разговор о здоровье и правильном питании» (М.М. Безруких, А.Г.Макеева, Т.А.Филиппова. М:</w:t>
      </w:r>
      <w:r w:rsidRPr="00AD6688">
        <w:rPr>
          <w:sz w:val="28"/>
          <w:szCs w:val="24"/>
        </w:rPr>
        <w:t xml:space="preserve"> Абрис, 2019. — 80 с.</w:t>
      </w:r>
      <w:r w:rsidRPr="00AD6688">
        <w:rPr>
          <w:rStyle w:val="c1"/>
          <w:color w:val="000000"/>
          <w:sz w:val="28"/>
          <w:szCs w:val="24"/>
        </w:rPr>
        <w:t>)</w:t>
      </w:r>
    </w:p>
    <w:p w14:paraId="309F6506" w14:textId="77777777"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 xml:space="preserve"> Безруких М. М., Сонькин В. Д., Фарбер Д. А. Возрастная физиология. — М., 2002. — 414 с.</w:t>
      </w:r>
    </w:p>
    <w:p w14:paraId="6DF37776" w14:textId="77777777"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Этикет и сервировка праздничного стола. — М., 2002. — 400с.</w:t>
      </w:r>
    </w:p>
    <w:p w14:paraId="303ADEDE" w14:textId="77777777"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Губанов И. А. Энциклопедия природы России. Пищевые растения. — М.: ABF, 1996. — 556 с.</w:t>
      </w:r>
    </w:p>
    <w:p w14:paraId="5D84C995" w14:textId="77777777" w:rsidR="0099725C" w:rsidRPr="00AD6688" w:rsidRDefault="0099725C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Ермаков Б. С. Лесные растения в вашем саду (плодово-ягодные деревья и кустарники). Справочное пособие. — М.: Экология, 1992. — 159 с.</w:t>
      </w:r>
    </w:p>
    <w:p w14:paraId="4A36384A" w14:textId="77777777" w:rsidR="00297756" w:rsidRPr="00AD6688" w:rsidRDefault="00F84E65" w:rsidP="00361B99">
      <w:pPr>
        <w:pStyle w:val="a7"/>
        <w:numPr>
          <w:ilvl w:val="0"/>
          <w:numId w:val="12"/>
        </w:numPr>
        <w:spacing w:line="276" w:lineRule="auto"/>
        <w:ind w:firstLine="709"/>
        <w:jc w:val="both"/>
        <w:rPr>
          <w:b/>
          <w:sz w:val="28"/>
          <w:szCs w:val="24"/>
        </w:rPr>
      </w:pPr>
      <w:r w:rsidRPr="00AD6688">
        <w:rPr>
          <w:sz w:val="28"/>
          <w:szCs w:val="24"/>
        </w:rPr>
        <w:t>Люк Э., Ягер М. Консерванты в пищевой промышленности. — СПб., 1998. — 260 с.</w:t>
      </w:r>
    </w:p>
    <w:p w14:paraId="1D1A3C96" w14:textId="77777777" w:rsidR="00F84E65" w:rsidRPr="00AD6688" w:rsidRDefault="00F84E65" w:rsidP="00361B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6688">
        <w:rPr>
          <w:rFonts w:ascii="Times New Roman" w:hAnsi="Times New Roman" w:cs="Times New Roman"/>
          <w:b/>
          <w:sz w:val="28"/>
          <w:szCs w:val="24"/>
        </w:rPr>
        <w:t>Список литературы, рекомендованный учащимся, для успешно</w:t>
      </w:r>
      <w:r w:rsidRPr="00AD6688">
        <w:rPr>
          <w:rFonts w:ascii="Times New Roman" w:hAnsi="Times New Roman" w:cs="Times New Roman"/>
          <w:b/>
          <w:sz w:val="28"/>
          <w:szCs w:val="24"/>
        </w:rPr>
        <w:softHyphen/>
        <w:t>го освоения данной программы.</w:t>
      </w:r>
    </w:p>
    <w:p w14:paraId="129307D5" w14:textId="77777777" w:rsidR="00F84E65" w:rsidRPr="00AD6688" w:rsidRDefault="00F84E65" w:rsidP="00361B99">
      <w:pPr>
        <w:pStyle w:val="a7"/>
        <w:numPr>
          <w:ilvl w:val="0"/>
          <w:numId w:val="14"/>
        </w:numPr>
        <w:spacing w:line="276" w:lineRule="auto"/>
        <w:ind w:firstLine="709"/>
        <w:jc w:val="both"/>
        <w:rPr>
          <w:sz w:val="28"/>
          <w:szCs w:val="24"/>
        </w:rPr>
      </w:pPr>
      <w:r w:rsidRPr="00AD6688">
        <w:rPr>
          <w:sz w:val="28"/>
          <w:szCs w:val="24"/>
        </w:rPr>
        <w:t>Рабочая тетрадь для школьников «Разговор о здоровье и правильном питании»</w:t>
      </w:r>
      <w:r w:rsidR="00297756" w:rsidRPr="00AD6688">
        <w:rPr>
          <w:sz w:val="28"/>
          <w:szCs w:val="24"/>
        </w:rPr>
        <w:t xml:space="preserve"> для детей 6-8 лет.</w:t>
      </w:r>
      <w:r w:rsidR="00297756" w:rsidRPr="00AD6688">
        <w:rPr>
          <w:rStyle w:val="c1"/>
          <w:color w:val="000000"/>
          <w:sz w:val="28"/>
          <w:szCs w:val="24"/>
        </w:rPr>
        <w:t xml:space="preserve"> М.М. Безруких, А.Г.Макеева, Т.А.Филиппова. М:</w:t>
      </w:r>
      <w:r w:rsidR="00297756" w:rsidRPr="00AD6688">
        <w:rPr>
          <w:sz w:val="28"/>
          <w:szCs w:val="24"/>
        </w:rPr>
        <w:t xml:space="preserve"> Nestle 2019</w:t>
      </w:r>
      <w:r w:rsidR="00297756" w:rsidRPr="00AD6688">
        <w:rPr>
          <w:rStyle w:val="c1"/>
          <w:color w:val="000000"/>
          <w:sz w:val="28"/>
          <w:szCs w:val="24"/>
        </w:rPr>
        <w:t>)</w:t>
      </w:r>
    </w:p>
    <w:p w14:paraId="2DA038D7" w14:textId="77777777" w:rsidR="00297756" w:rsidRPr="00AD6688" w:rsidRDefault="00297756" w:rsidP="00361B99">
      <w:pPr>
        <w:pStyle w:val="a7"/>
        <w:numPr>
          <w:ilvl w:val="0"/>
          <w:numId w:val="14"/>
        </w:numPr>
        <w:spacing w:line="276" w:lineRule="auto"/>
        <w:ind w:firstLine="709"/>
        <w:jc w:val="both"/>
        <w:rPr>
          <w:sz w:val="28"/>
          <w:szCs w:val="24"/>
        </w:rPr>
      </w:pPr>
      <w:r w:rsidRPr="00AD6688">
        <w:rPr>
          <w:bCs/>
          <w:sz w:val="28"/>
          <w:szCs w:val="24"/>
        </w:rPr>
        <w:t xml:space="preserve">Рабочая тетрадь для школьников «Две недели в лагере здоровья» для детей 9- 11 лет </w:t>
      </w:r>
      <w:r w:rsidRPr="00AD6688">
        <w:rPr>
          <w:rStyle w:val="c1"/>
          <w:color w:val="000000"/>
          <w:sz w:val="28"/>
          <w:szCs w:val="24"/>
        </w:rPr>
        <w:t>М.М. Безруких, А.Г.Макеева, Т.А.Филиппова. М:</w:t>
      </w:r>
      <w:r w:rsidRPr="00AD6688">
        <w:rPr>
          <w:sz w:val="28"/>
          <w:szCs w:val="24"/>
        </w:rPr>
        <w:t xml:space="preserve"> Nestle 2020</w:t>
      </w:r>
      <w:r w:rsidRPr="00AD6688">
        <w:rPr>
          <w:rStyle w:val="c1"/>
          <w:color w:val="000000"/>
          <w:sz w:val="28"/>
          <w:szCs w:val="24"/>
        </w:rPr>
        <w:t>)</w:t>
      </w:r>
    </w:p>
    <w:p w14:paraId="76B16E5D" w14:textId="77777777" w:rsidR="00297756" w:rsidRPr="00AD6688" w:rsidRDefault="00297756" w:rsidP="00361B99">
      <w:pPr>
        <w:pStyle w:val="Default"/>
        <w:spacing w:line="276" w:lineRule="auto"/>
        <w:ind w:firstLine="709"/>
        <w:jc w:val="both"/>
        <w:rPr>
          <w:b/>
          <w:bCs/>
          <w:sz w:val="28"/>
        </w:rPr>
      </w:pPr>
      <w:r w:rsidRPr="00AD6688">
        <w:rPr>
          <w:b/>
          <w:bCs/>
          <w:sz w:val="28"/>
        </w:rPr>
        <w:t>Интернет – ресурсы:</w:t>
      </w:r>
    </w:p>
    <w:p w14:paraId="0FE3D2F5" w14:textId="77777777" w:rsidR="00BB70A5" w:rsidRPr="00AD6688" w:rsidRDefault="00297756" w:rsidP="00361B99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bCs/>
          <w:sz w:val="28"/>
        </w:rPr>
      </w:pPr>
      <w:r w:rsidRPr="00AD6688">
        <w:rPr>
          <w:sz w:val="28"/>
        </w:rPr>
        <w:t>www.prav-pit.ru</w:t>
      </w:r>
    </w:p>
    <w:p w14:paraId="3220CD82" w14:textId="77777777" w:rsidR="00FB1330" w:rsidRPr="00AD6688" w:rsidRDefault="00FB1330" w:rsidP="00361B99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2F78B929" w14:textId="77777777" w:rsidR="00FB1330" w:rsidRPr="00AD6688" w:rsidRDefault="00FB1330" w:rsidP="00361B99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456437EE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27DBA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E215D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2A9A1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24BDA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48CCF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ADE41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D4F22" w14:textId="77777777" w:rsidR="00FB1330" w:rsidRPr="00361B99" w:rsidRDefault="00FB1330" w:rsidP="00361B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1BE5E" w14:textId="77777777" w:rsidR="00FB1330" w:rsidRDefault="00FB1330" w:rsidP="00FB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0EF06" w14:textId="77777777" w:rsidR="00FB1330" w:rsidRDefault="00FB1330" w:rsidP="00FB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1330" w:rsidSect="00361B99">
      <w:footerReference w:type="default" r:id="rId8"/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0DCE" w14:textId="77777777" w:rsidR="00361B99" w:rsidRDefault="00361B99" w:rsidP="00297756">
      <w:pPr>
        <w:spacing w:after="0" w:line="240" w:lineRule="auto"/>
      </w:pPr>
      <w:r>
        <w:separator/>
      </w:r>
    </w:p>
  </w:endnote>
  <w:endnote w:type="continuationSeparator" w:id="0">
    <w:p w14:paraId="74D7EC83" w14:textId="77777777" w:rsidR="00361B99" w:rsidRDefault="00361B99" w:rsidP="002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9990928"/>
      <w:docPartObj>
        <w:docPartGallery w:val="Page Numbers (Bottom of Page)"/>
        <w:docPartUnique/>
      </w:docPartObj>
    </w:sdtPr>
    <w:sdtEndPr/>
    <w:sdtContent>
      <w:p w14:paraId="09931C5B" w14:textId="77777777" w:rsidR="00361B99" w:rsidRDefault="00750F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68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BB37D5D" w14:textId="77777777" w:rsidR="00361B99" w:rsidRDefault="00361B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E689D" w14:textId="77777777" w:rsidR="00361B99" w:rsidRDefault="00361B99" w:rsidP="00297756">
      <w:pPr>
        <w:spacing w:after="0" w:line="240" w:lineRule="auto"/>
      </w:pPr>
      <w:r>
        <w:separator/>
      </w:r>
    </w:p>
  </w:footnote>
  <w:footnote w:type="continuationSeparator" w:id="0">
    <w:p w14:paraId="42FD8EAF" w14:textId="77777777" w:rsidR="00361B99" w:rsidRDefault="00361B99" w:rsidP="002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574"/>
      </v:shape>
    </w:pict>
  </w:numPicBullet>
  <w:abstractNum w:abstractNumId="0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89207D5"/>
    <w:multiLevelType w:val="hybridMultilevel"/>
    <w:tmpl w:val="80B4E77E"/>
    <w:lvl w:ilvl="0" w:tplc="8C88A7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2422FD"/>
    <w:multiLevelType w:val="hybridMultilevel"/>
    <w:tmpl w:val="1E9A80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02A15"/>
    <w:multiLevelType w:val="hybridMultilevel"/>
    <w:tmpl w:val="D58284FC"/>
    <w:lvl w:ilvl="0" w:tplc="A86E0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A65496"/>
    <w:multiLevelType w:val="hybridMultilevel"/>
    <w:tmpl w:val="8E3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48D"/>
    <w:multiLevelType w:val="hybridMultilevel"/>
    <w:tmpl w:val="381CD9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9941B8"/>
    <w:multiLevelType w:val="hybridMultilevel"/>
    <w:tmpl w:val="1E9A80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60245"/>
    <w:multiLevelType w:val="hybridMultilevel"/>
    <w:tmpl w:val="A24A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F3099A"/>
    <w:multiLevelType w:val="hybridMultilevel"/>
    <w:tmpl w:val="28BE45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D71"/>
    <w:rsid w:val="0002128F"/>
    <w:rsid w:val="000268AB"/>
    <w:rsid w:val="00050AC7"/>
    <w:rsid w:val="000539DE"/>
    <w:rsid w:val="00095215"/>
    <w:rsid w:val="000A3D10"/>
    <w:rsid w:val="000A7F40"/>
    <w:rsid w:val="000C79F1"/>
    <w:rsid w:val="001372FA"/>
    <w:rsid w:val="00156CD0"/>
    <w:rsid w:val="00193D29"/>
    <w:rsid w:val="002316BD"/>
    <w:rsid w:val="002754B1"/>
    <w:rsid w:val="00297756"/>
    <w:rsid w:val="00350B2B"/>
    <w:rsid w:val="00361B99"/>
    <w:rsid w:val="003731DF"/>
    <w:rsid w:val="003A4425"/>
    <w:rsid w:val="003B3868"/>
    <w:rsid w:val="00407737"/>
    <w:rsid w:val="004145A2"/>
    <w:rsid w:val="00463BDB"/>
    <w:rsid w:val="004F66DD"/>
    <w:rsid w:val="00590A16"/>
    <w:rsid w:val="005A3D09"/>
    <w:rsid w:val="005D13CA"/>
    <w:rsid w:val="00660FBE"/>
    <w:rsid w:val="0069124E"/>
    <w:rsid w:val="006A4CFA"/>
    <w:rsid w:val="006E3771"/>
    <w:rsid w:val="006E7CB0"/>
    <w:rsid w:val="006F46CF"/>
    <w:rsid w:val="007444A0"/>
    <w:rsid w:val="00750FEA"/>
    <w:rsid w:val="0078390A"/>
    <w:rsid w:val="007E6C26"/>
    <w:rsid w:val="007F0AE5"/>
    <w:rsid w:val="007F7A8B"/>
    <w:rsid w:val="00862176"/>
    <w:rsid w:val="00873B00"/>
    <w:rsid w:val="00905C7D"/>
    <w:rsid w:val="0099725C"/>
    <w:rsid w:val="009B356A"/>
    <w:rsid w:val="009D1070"/>
    <w:rsid w:val="009E55DB"/>
    <w:rsid w:val="009E7D71"/>
    <w:rsid w:val="00A00189"/>
    <w:rsid w:val="00A02C6B"/>
    <w:rsid w:val="00A568CF"/>
    <w:rsid w:val="00AD6688"/>
    <w:rsid w:val="00B6666C"/>
    <w:rsid w:val="00B96E00"/>
    <w:rsid w:val="00BB70A5"/>
    <w:rsid w:val="00D7029F"/>
    <w:rsid w:val="00E11552"/>
    <w:rsid w:val="00E64BA2"/>
    <w:rsid w:val="00EA4B92"/>
    <w:rsid w:val="00EF0D1B"/>
    <w:rsid w:val="00F50073"/>
    <w:rsid w:val="00F760CB"/>
    <w:rsid w:val="00F84E65"/>
    <w:rsid w:val="00F85341"/>
    <w:rsid w:val="00FA4E6E"/>
    <w:rsid w:val="00FB1330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F35CF9"/>
  <w15:docId w15:val="{90F8BB3D-CE47-4351-8494-6C9F694F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1DF"/>
  </w:style>
  <w:style w:type="paragraph" w:styleId="1">
    <w:name w:val="heading 1"/>
    <w:basedOn w:val="a"/>
    <w:next w:val="a"/>
    <w:link w:val="10"/>
    <w:uiPriority w:val="9"/>
    <w:qFormat/>
    <w:rsid w:val="00905C7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E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66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6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3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F50073"/>
  </w:style>
  <w:style w:type="character" w:customStyle="1" w:styleId="c47">
    <w:name w:val="c47"/>
    <w:basedOn w:val="a0"/>
    <w:rsid w:val="00F50073"/>
  </w:style>
  <w:style w:type="paragraph" w:customStyle="1" w:styleId="c8c17">
    <w:name w:val="c8 c17"/>
    <w:basedOn w:val="a"/>
    <w:rsid w:val="00F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0073"/>
  </w:style>
  <w:style w:type="paragraph" w:customStyle="1" w:styleId="c69c23">
    <w:name w:val="c69 c23"/>
    <w:basedOn w:val="a"/>
    <w:rsid w:val="00F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2">
    <w:name w:val="c20 c32"/>
    <w:basedOn w:val="a"/>
    <w:rsid w:val="007F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50AC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30">
    <w:name w:val="c30"/>
    <w:basedOn w:val="a0"/>
    <w:rsid w:val="00350B2B"/>
  </w:style>
  <w:style w:type="paragraph" w:styleId="a8">
    <w:name w:val="No Spacing"/>
    <w:qFormat/>
    <w:rsid w:val="00691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5">
    <w:name w:val="c5"/>
    <w:basedOn w:val="a"/>
    <w:rsid w:val="0090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0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5C7D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a">
    <w:name w:val="Title"/>
    <w:basedOn w:val="a"/>
    <w:next w:val="a"/>
    <w:link w:val="ab"/>
    <w:qFormat/>
    <w:rsid w:val="007444A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character" w:customStyle="1" w:styleId="ab">
    <w:name w:val="Заголовок Знак"/>
    <w:basedOn w:val="a0"/>
    <w:link w:val="aa"/>
    <w:rsid w:val="007444A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customStyle="1" w:styleId="c20c23">
    <w:name w:val="c20 c23"/>
    <w:basedOn w:val="a"/>
    <w:rsid w:val="0086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C2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29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7756"/>
  </w:style>
  <w:style w:type="paragraph" w:styleId="ae">
    <w:name w:val="footer"/>
    <w:basedOn w:val="a"/>
    <w:link w:val="af"/>
    <w:uiPriority w:val="99"/>
    <w:unhideWhenUsed/>
    <w:rsid w:val="0029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31AE-12FC-4066-B716-4D5B94A7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3</cp:revision>
  <dcterms:created xsi:type="dcterms:W3CDTF">2023-09-07T15:24:00Z</dcterms:created>
  <dcterms:modified xsi:type="dcterms:W3CDTF">2023-09-17T03:05:00Z</dcterms:modified>
</cp:coreProperties>
</file>